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6FE" w:rsidRPr="00B40BFE" w:rsidRDefault="003E26FE" w:rsidP="006705E8">
      <w:pPr>
        <w:spacing w:after="0" w:line="240" w:lineRule="auto"/>
        <w:jc w:val="center"/>
        <w:rPr>
          <w:rFonts w:ascii="Arial" w:hAnsi="Arial" w:cs="Arial"/>
          <w:b/>
          <w:bCs/>
          <w:sz w:val="32"/>
          <w:szCs w:val="32"/>
        </w:rPr>
      </w:pPr>
      <w:r w:rsidRPr="00B40BFE">
        <w:rPr>
          <w:rFonts w:ascii="Arial" w:hAnsi="Arial" w:cs="Arial"/>
          <w:b/>
          <w:bCs/>
          <w:sz w:val="32"/>
          <w:szCs w:val="32"/>
        </w:rPr>
        <w:t>АДМИНИСТРАЦИЯ</w:t>
      </w:r>
    </w:p>
    <w:p w:rsidR="003E26FE" w:rsidRPr="00B40BFE" w:rsidRDefault="003E26FE" w:rsidP="006705E8">
      <w:pPr>
        <w:spacing w:after="0" w:line="240" w:lineRule="auto"/>
        <w:jc w:val="center"/>
        <w:rPr>
          <w:rFonts w:ascii="Arial" w:hAnsi="Arial" w:cs="Arial"/>
          <w:b/>
          <w:bCs/>
          <w:sz w:val="32"/>
          <w:szCs w:val="32"/>
        </w:rPr>
      </w:pPr>
      <w:r w:rsidRPr="00B40BFE">
        <w:rPr>
          <w:rFonts w:ascii="Arial" w:hAnsi="Arial" w:cs="Arial"/>
          <w:b/>
          <w:bCs/>
          <w:sz w:val="32"/>
          <w:szCs w:val="32"/>
        </w:rPr>
        <w:t>ВИШНЕВСКОГО СЕЛЬСОВЕТА</w:t>
      </w:r>
    </w:p>
    <w:p w:rsidR="003E26FE" w:rsidRPr="00B40BFE" w:rsidRDefault="003E26FE" w:rsidP="006705E8">
      <w:pPr>
        <w:spacing w:after="0" w:line="240" w:lineRule="auto"/>
        <w:jc w:val="center"/>
        <w:rPr>
          <w:rFonts w:ascii="Arial" w:hAnsi="Arial" w:cs="Arial"/>
          <w:b/>
          <w:bCs/>
          <w:sz w:val="32"/>
          <w:szCs w:val="32"/>
        </w:rPr>
      </w:pPr>
      <w:r w:rsidRPr="00B40BFE">
        <w:rPr>
          <w:rFonts w:ascii="Arial" w:hAnsi="Arial" w:cs="Arial"/>
          <w:b/>
          <w:bCs/>
          <w:sz w:val="32"/>
          <w:szCs w:val="32"/>
        </w:rPr>
        <w:t>БЕЛОВСКОГО РАЙОНА</w:t>
      </w:r>
    </w:p>
    <w:p w:rsidR="003E26FE" w:rsidRPr="00B40BFE" w:rsidRDefault="003E26FE" w:rsidP="006705E8">
      <w:pPr>
        <w:spacing w:after="0" w:line="240" w:lineRule="auto"/>
        <w:jc w:val="center"/>
        <w:rPr>
          <w:rFonts w:ascii="Arial" w:hAnsi="Arial" w:cs="Arial"/>
          <w:b/>
          <w:bCs/>
          <w:sz w:val="32"/>
          <w:szCs w:val="32"/>
        </w:rPr>
      </w:pPr>
      <w:r w:rsidRPr="00B40BFE">
        <w:rPr>
          <w:rFonts w:ascii="Arial" w:hAnsi="Arial" w:cs="Arial"/>
          <w:b/>
          <w:bCs/>
          <w:sz w:val="32"/>
          <w:szCs w:val="32"/>
        </w:rPr>
        <w:t xml:space="preserve"> КУРСКОЙ ОБЛАСТИ</w:t>
      </w:r>
    </w:p>
    <w:p w:rsidR="003E26FE" w:rsidRPr="00B40BFE" w:rsidRDefault="003E26FE" w:rsidP="006705E8">
      <w:pPr>
        <w:spacing w:after="0" w:line="240" w:lineRule="auto"/>
        <w:jc w:val="center"/>
        <w:rPr>
          <w:rFonts w:ascii="Arial" w:hAnsi="Arial" w:cs="Arial"/>
          <w:b/>
          <w:bCs/>
          <w:sz w:val="32"/>
          <w:szCs w:val="32"/>
        </w:rPr>
      </w:pPr>
    </w:p>
    <w:p w:rsidR="003E26FE" w:rsidRPr="00B40BFE" w:rsidRDefault="003E26FE" w:rsidP="006705E8">
      <w:pPr>
        <w:spacing w:after="0" w:line="240" w:lineRule="auto"/>
        <w:jc w:val="center"/>
        <w:rPr>
          <w:rFonts w:ascii="Arial" w:hAnsi="Arial" w:cs="Arial"/>
          <w:b/>
          <w:bCs/>
          <w:sz w:val="32"/>
          <w:szCs w:val="32"/>
        </w:rPr>
      </w:pPr>
      <w:r w:rsidRPr="00B40BFE">
        <w:rPr>
          <w:rFonts w:ascii="Arial" w:hAnsi="Arial" w:cs="Arial"/>
          <w:b/>
          <w:bCs/>
          <w:sz w:val="32"/>
          <w:szCs w:val="32"/>
        </w:rPr>
        <w:t>ПОСТАНОВЛЕНИЕ</w:t>
      </w:r>
    </w:p>
    <w:p w:rsidR="00EA71F3" w:rsidRPr="00B40BFE" w:rsidRDefault="00EA71F3" w:rsidP="006705E8">
      <w:pPr>
        <w:spacing w:after="0" w:line="240" w:lineRule="auto"/>
        <w:jc w:val="center"/>
        <w:rPr>
          <w:rFonts w:ascii="Arial" w:hAnsi="Arial" w:cs="Arial"/>
          <w:b/>
          <w:bCs/>
          <w:sz w:val="32"/>
          <w:szCs w:val="32"/>
        </w:rPr>
      </w:pPr>
    </w:p>
    <w:p w:rsidR="003E26FE" w:rsidRPr="00B40BFE" w:rsidRDefault="00694836" w:rsidP="006705E8">
      <w:pPr>
        <w:spacing w:after="0" w:line="240" w:lineRule="auto"/>
        <w:jc w:val="center"/>
        <w:rPr>
          <w:rFonts w:ascii="Arial" w:hAnsi="Arial" w:cs="Arial"/>
          <w:b/>
          <w:sz w:val="32"/>
          <w:szCs w:val="32"/>
        </w:rPr>
      </w:pPr>
      <w:r w:rsidRPr="00B40BFE">
        <w:rPr>
          <w:rFonts w:ascii="Arial" w:hAnsi="Arial" w:cs="Arial"/>
          <w:b/>
          <w:sz w:val="32"/>
          <w:szCs w:val="32"/>
        </w:rPr>
        <w:t>09</w:t>
      </w:r>
      <w:r w:rsidR="00EA71F3" w:rsidRPr="00B40BFE">
        <w:rPr>
          <w:rFonts w:ascii="Arial" w:hAnsi="Arial" w:cs="Arial"/>
          <w:b/>
          <w:sz w:val="32"/>
          <w:szCs w:val="32"/>
        </w:rPr>
        <w:t xml:space="preserve"> </w:t>
      </w:r>
      <w:r w:rsidRPr="00B40BFE">
        <w:rPr>
          <w:rFonts w:ascii="Arial" w:hAnsi="Arial" w:cs="Arial"/>
          <w:b/>
          <w:sz w:val="32"/>
          <w:szCs w:val="32"/>
        </w:rPr>
        <w:t>янва</w:t>
      </w:r>
      <w:r w:rsidR="003E26FE" w:rsidRPr="00B40BFE">
        <w:rPr>
          <w:rFonts w:ascii="Arial" w:hAnsi="Arial" w:cs="Arial"/>
          <w:b/>
          <w:sz w:val="32"/>
          <w:szCs w:val="32"/>
        </w:rPr>
        <w:t>ря 201</w:t>
      </w:r>
      <w:r w:rsidRPr="00B40BFE">
        <w:rPr>
          <w:rFonts w:ascii="Arial" w:hAnsi="Arial" w:cs="Arial"/>
          <w:b/>
          <w:sz w:val="32"/>
          <w:szCs w:val="32"/>
        </w:rPr>
        <w:t>8 года № 1</w:t>
      </w:r>
    </w:p>
    <w:p w:rsidR="00EA71F3" w:rsidRPr="00B40BFE" w:rsidRDefault="00EA71F3" w:rsidP="006705E8">
      <w:pPr>
        <w:spacing w:after="0" w:line="240" w:lineRule="auto"/>
        <w:jc w:val="center"/>
        <w:rPr>
          <w:rFonts w:ascii="Arial" w:hAnsi="Arial" w:cs="Arial"/>
          <w:b/>
          <w:sz w:val="32"/>
          <w:szCs w:val="32"/>
        </w:rPr>
      </w:pPr>
    </w:p>
    <w:p w:rsidR="00694836" w:rsidRPr="00694836" w:rsidRDefault="00694836" w:rsidP="006705E8">
      <w:pPr>
        <w:spacing w:after="0" w:line="240" w:lineRule="auto"/>
        <w:jc w:val="center"/>
        <w:rPr>
          <w:rFonts w:ascii="Arial" w:eastAsia="Times New Roman" w:hAnsi="Arial" w:cs="Arial"/>
          <w:b/>
          <w:sz w:val="32"/>
          <w:szCs w:val="32"/>
          <w:lang w:eastAsia="ru-RU"/>
        </w:rPr>
      </w:pPr>
      <w:r w:rsidRPr="00B40BFE">
        <w:rPr>
          <w:rFonts w:ascii="Arial" w:eastAsia="Times New Roman" w:hAnsi="Arial" w:cs="Arial"/>
          <w:b/>
          <w:sz w:val="32"/>
          <w:szCs w:val="32"/>
          <w:lang w:eastAsia="ru-RU"/>
        </w:rPr>
        <w:t xml:space="preserve">Об утверждении Программы </w:t>
      </w:r>
      <w:r w:rsidRPr="00694836">
        <w:rPr>
          <w:rFonts w:ascii="Arial" w:eastAsia="Times New Roman" w:hAnsi="Arial" w:cs="Arial"/>
          <w:b/>
          <w:sz w:val="32"/>
          <w:szCs w:val="32"/>
          <w:lang w:eastAsia="ru-RU"/>
        </w:rPr>
        <w:t>комплексного развития транспортной инфраструктуры муниципального образования «Вишневский сельсовет» Беловского района Курской области</w:t>
      </w:r>
      <w:r w:rsidRPr="00B40BFE">
        <w:rPr>
          <w:rFonts w:ascii="Arial" w:eastAsia="Times New Roman" w:hAnsi="Arial" w:cs="Arial"/>
          <w:b/>
          <w:sz w:val="32"/>
          <w:szCs w:val="32"/>
          <w:lang w:eastAsia="ru-RU"/>
        </w:rPr>
        <w:t xml:space="preserve"> </w:t>
      </w:r>
      <w:r w:rsidRPr="00694836">
        <w:rPr>
          <w:rFonts w:ascii="Arial" w:eastAsia="Times New Roman" w:hAnsi="Arial" w:cs="Arial"/>
          <w:b/>
          <w:sz w:val="32"/>
          <w:szCs w:val="32"/>
          <w:lang w:eastAsia="ru-RU"/>
        </w:rPr>
        <w:t>на 2017-2039 годы</w:t>
      </w:r>
    </w:p>
    <w:p w:rsidR="00AF794F" w:rsidRPr="00B40BFE" w:rsidRDefault="00AF794F" w:rsidP="006705E8">
      <w:pPr>
        <w:spacing w:after="0" w:line="240" w:lineRule="auto"/>
        <w:jc w:val="center"/>
        <w:rPr>
          <w:rFonts w:ascii="Arial" w:eastAsia="Times New Roman" w:hAnsi="Arial" w:cs="Arial"/>
          <w:b/>
          <w:bCs/>
          <w:sz w:val="24"/>
          <w:szCs w:val="24"/>
          <w:lang w:eastAsia="ru-RU"/>
        </w:rPr>
      </w:pPr>
    </w:p>
    <w:p w:rsidR="00EA71F3" w:rsidRPr="00B40BFE" w:rsidRDefault="00EA71F3" w:rsidP="006705E8">
      <w:pPr>
        <w:spacing w:after="0" w:line="240" w:lineRule="auto"/>
        <w:jc w:val="center"/>
        <w:rPr>
          <w:rFonts w:ascii="Arial" w:eastAsia="Times New Roman" w:hAnsi="Arial" w:cs="Arial"/>
          <w:sz w:val="24"/>
          <w:szCs w:val="24"/>
          <w:lang w:eastAsia="ru-RU"/>
        </w:rPr>
      </w:pPr>
    </w:p>
    <w:p w:rsidR="00AF794F" w:rsidRPr="00B40BFE" w:rsidRDefault="00AF794F" w:rsidP="006705E8">
      <w:pPr>
        <w:pStyle w:val="a4"/>
        <w:spacing w:before="0" w:beforeAutospacing="0" w:after="0" w:afterAutospacing="0"/>
        <w:jc w:val="both"/>
        <w:rPr>
          <w:rFonts w:ascii="Arial" w:hAnsi="Arial" w:cs="Arial"/>
        </w:rPr>
      </w:pPr>
      <w:r w:rsidRPr="00B40BFE">
        <w:rPr>
          <w:rFonts w:ascii="Arial" w:hAnsi="Arial" w:cs="Arial"/>
        </w:rPr>
        <w:t xml:space="preserve">            В целях </w:t>
      </w:r>
      <w:r w:rsidR="00694836" w:rsidRPr="00B40BFE">
        <w:rPr>
          <w:rFonts w:ascii="Arial" w:hAnsi="Arial" w:cs="Arial"/>
        </w:rPr>
        <w:t xml:space="preserve">повышения безопасности, качества и эффективности использования населением объектов транспортной инфраструктуры, </w:t>
      </w:r>
      <w:r w:rsidR="00694836" w:rsidRPr="00694836">
        <w:rPr>
          <w:rFonts w:ascii="Arial" w:hAnsi="Arial" w:cs="Arial"/>
        </w:rPr>
        <w:t>обеспечение доступности объек</w:t>
      </w:r>
      <w:r w:rsidR="00694836" w:rsidRPr="00B40BFE">
        <w:rPr>
          <w:rFonts w:ascii="Arial" w:hAnsi="Arial" w:cs="Arial"/>
        </w:rPr>
        <w:t xml:space="preserve">тов транспортной инфраструктуры, </w:t>
      </w:r>
      <w:r w:rsidR="00694836" w:rsidRPr="00694836">
        <w:rPr>
          <w:rFonts w:ascii="Arial" w:hAnsi="Arial" w:cs="Arial"/>
        </w:rPr>
        <w:t>сбалансированно</w:t>
      </w:r>
      <w:r w:rsidR="00694836" w:rsidRPr="00B40BFE">
        <w:rPr>
          <w:rFonts w:ascii="Arial" w:hAnsi="Arial" w:cs="Arial"/>
        </w:rPr>
        <w:t>го</w:t>
      </w:r>
      <w:r w:rsidR="00694836" w:rsidRPr="00694836">
        <w:rPr>
          <w:rFonts w:ascii="Arial" w:hAnsi="Arial" w:cs="Arial"/>
        </w:rPr>
        <w:t>, перспективно</w:t>
      </w:r>
      <w:r w:rsidR="00694836" w:rsidRPr="00B40BFE">
        <w:rPr>
          <w:rFonts w:ascii="Arial" w:hAnsi="Arial" w:cs="Arial"/>
        </w:rPr>
        <w:t>го</w:t>
      </w:r>
      <w:r w:rsidR="00694836" w:rsidRPr="00694836">
        <w:rPr>
          <w:rFonts w:ascii="Arial" w:hAnsi="Arial" w:cs="Arial"/>
        </w:rPr>
        <w:t xml:space="preserve"> разви</w:t>
      </w:r>
      <w:r w:rsidR="00694836" w:rsidRPr="00B40BFE">
        <w:rPr>
          <w:rFonts w:ascii="Arial" w:hAnsi="Arial" w:cs="Arial"/>
        </w:rPr>
        <w:t>тия транспортной инфраструктуры,</w:t>
      </w:r>
      <w:r w:rsidR="00694836" w:rsidRPr="00694836">
        <w:rPr>
          <w:rFonts w:ascii="Arial" w:hAnsi="Arial" w:cs="Arial"/>
        </w:rPr>
        <w:t xml:space="preserve"> повышени</w:t>
      </w:r>
      <w:r w:rsidR="00694836" w:rsidRPr="00B40BFE">
        <w:rPr>
          <w:rFonts w:ascii="Arial" w:hAnsi="Arial" w:cs="Arial"/>
        </w:rPr>
        <w:t>я</w:t>
      </w:r>
      <w:r w:rsidR="00694836" w:rsidRPr="00694836">
        <w:rPr>
          <w:rFonts w:ascii="Arial" w:hAnsi="Arial" w:cs="Arial"/>
        </w:rPr>
        <w:t xml:space="preserve"> эффективности функционирования действую</w:t>
      </w:r>
      <w:r w:rsidR="00694836" w:rsidRPr="00B40BFE">
        <w:rPr>
          <w:rFonts w:ascii="Arial" w:hAnsi="Arial" w:cs="Arial"/>
        </w:rPr>
        <w:t xml:space="preserve">щей транспортной инфраструктуры </w:t>
      </w:r>
      <w:r w:rsidRPr="00B40BFE">
        <w:rPr>
          <w:rFonts w:ascii="Arial" w:hAnsi="Arial" w:cs="Arial"/>
        </w:rPr>
        <w:t xml:space="preserve">администрация </w:t>
      </w:r>
      <w:r w:rsidR="00EA71F3" w:rsidRPr="00B40BFE">
        <w:rPr>
          <w:rFonts w:ascii="Arial" w:hAnsi="Arial" w:cs="Arial"/>
        </w:rPr>
        <w:t>Вишневского</w:t>
      </w:r>
      <w:r w:rsidRPr="00B40BFE">
        <w:rPr>
          <w:rFonts w:ascii="Arial" w:hAnsi="Arial" w:cs="Arial"/>
        </w:rPr>
        <w:t xml:space="preserve"> сельсовета Беловского района Курской области ПОСТАНОВЛЯЕТ:</w:t>
      </w:r>
    </w:p>
    <w:p w:rsidR="00AF794F" w:rsidRPr="00B40BFE" w:rsidRDefault="00AF794F" w:rsidP="006705E8">
      <w:pPr>
        <w:spacing w:after="0" w:line="240" w:lineRule="auto"/>
        <w:jc w:val="both"/>
        <w:rPr>
          <w:rFonts w:ascii="Arial" w:eastAsia="Times New Roman" w:hAnsi="Arial" w:cs="Arial"/>
          <w:sz w:val="24"/>
          <w:szCs w:val="24"/>
          <w:lang w:eastAsia="ru-RU"/>
        </w:rPr>
      </w:pPr>
      <w:r w:rsidRPr="00B40BFE">
        <w:rPr>
          <w:rFonts w:ascii="Arial" w:eastAsia="Times New Roman" w:hAnsi="Arial" w:cs="Arial"/>
          <w:sz w:val="24"/>
          <w:szCs w:val="24"/>
          <w:lang w:eastAsia="ru-RU"/>
        </w:rPr>
        <w:t xml:space="preserve">            1. Утвердить </w:t>
      </w:r>
      <w:r w:rsidR="00694836" w:rsidRPr="00B40BFE">
        <w:rPr>
          <w:rFonts w:ascii="Arial" w:eastAsia="Times New Roman" w:hAnsi="Arial" w:cs="Arial"/>
          <w:sz w:val="24"/>
          <w:szCs w:val="24"/>
          <w:lang w:eastAsia="ru-RU"/>
        </w:rPr>
        <w:t xml:space="preserve">Программу </w:t>
      </w:r>
      <w:r w:rsidR="00694836" w:rsidRPr="00694836">
        <w:rPr>
          <w:rFonts w:ascii="Arial" w:eastAsia="Times New Roman" w:hAnsi="Arial" w:cs="Arial"/>
          <w:sz w:val="24"/>
          <w:szCs w:val="24"/>
          <w:lang w:eastAsia="ru-RU"/>
        </w:rPr>
        <w:t>комплексного развития транспортной инфраструктуры муниципального образования «Вишневский сельсовет» Беловского района Курской области</w:t>
      </w:r>
      <w:r w:rsidR="00694836" w:rsidRPr="00B40BFE">
        <w:rPr>
          <w:rFonts w:ascii="Arial" w:eastAsia="Times New Roman" w:hAnsi="Arial" w:cs="Arial"/>
          <w:sz w:val="24"/>
          <w:szCs w:val="24"/>
          <w:lang w:eastAsia="ru-RU"/>
        </w:rPr>
        <w:t xml:space="preserve"> </w:t>
      </w:r>
      <w:r w:rsidR="00694836" w:rsidRPr="00694836">
        <w:rPr>
          <w:rFonts w:ascii="Arial" w:eastAsia="Times New Roman" w:hAnsi="Arial" w:cs="Arial"/>
          <w:sz w:val="24"/>
          <w:szCs w:val="24"/>
          <w:lang w:eastAsia="ru-RU"/>
        </w:rPr>
        <w:t>на 2017-2039 годы</w:t>
      </w:r>
      <w:r w:rsidR="00694836" w:rsidRPr="00B40BFE">
        <w:rPr>
          <w:rFonts w:ascii="Arial" w:eastAsia="Times New Roman" w:hAnsi="Arial" w:cs="Arial"/>
          <w:sz w:val="24"/>
          <w:szCs w:val="24"/>
          <w:lang w:eastAsia="ru-RU"/>
        </w:rPr>
        <w:t xml:space="preserve"> (Приложение № 1).</w:t>
      </w:r>
    </w:p>
    <w:p w:rsidR="00AF794F" w:rsidRPr="00B40BFE" w:rsidRDefault="00AF794F" w:rsidP="006705E8">
      <w:pPr>
        <w:spacing w:after="0" w:line="240" w:lineRule="auto"/>
        <w:jc w:val="both"/>
        <w:rPr>
          <w:rFonts w:ascii="Arial" w:eastAsia="Times New Roman" w:hAnsi="Arial" w:cs="Arial"/>
          <w:sz w:val="24"/>
          <w:szCs w:val="24"/>
          <w:lang w:eastAsia="ru-RU"/>
        </w:rPr>
      </w:pPr>
      <w:r w:rsidRPr="00B40BFE">
        <w:rPr>
          <w:rFonts w:ascii="Arial" w:eastAsia="Times New Roman" w:hAnsi="Arial" w:cs="Arial"/>
          <w:sz w:val="24"/>
          <w:szCs w:val="24"/>
          <w:lang w:eastAsia="ru-RU"/>
        </w:rPr>
        <w:t xml:space="preserve">            2. </w:t>
      </w:r>
      <w:proofErr w:type="gramStart"/>
      <w:r w:rsidRPr="00B40BFE">
        <w:rPr>
          <w:rFonts w:ascii="Arial" w:eastAsia="Times New Roman" w:hAnsi="Arial" w:cs="Arial"/>
          <w:sz w:val="24"/>
          <w:szCs w:val="24"/>
          <w:lang w:eastAsia="ru-RU"/>
        </w:rPr>
        <w:t>Контроль за</w:t>
      </w:r>
      <w:proofErr w:type="gramEnd"/>
      <w:r w:rsidRPr="00B40BFE">
        <w:rPr>
          <w:rFonts w:ascii="Arial" w:eastAsia="Times New Roman" w:hAnsi="Arial" w:cs="Arial"/>
          <w:sz w:val="24"/>
          <w:szCs w:val="24"/>
          <w:lang w:eastAsia="ru-RU"/>
        </w:rPr>
        <w:t xml:space="preserve"> исполнением настоящего постановления оставляю за собой. </w:t>
      </w:r>
    </w:p>
    <w:p w:rsidR="00AF794F" w:rsidRPr="00B40BFE" w:rsidRDefault="00AF794F" w:rsidP="006705E8">
      <w:pPr>
        <w:spacing w:after="0" w:line="240" w:lineRule="auto"/>
        <w:jc w:val="both"/>
        <w:rPr>
          <w:rFonts w:ascii="Arial" w:eastAsia="Times New Roman" w:hAnsi="Arial" w:cs="Arial"/>
          <w:sz w:val="24"/>
          <w:szCs w:val="24"/>
          <w:lang w:eastAsia="ru-RU"/>
        </w:rPr>
      </w:pPr>
      <w:r w:rsidRPr="00B40BFE">
        <w:rPr>
          <w:rFonts w:ascii="Arial" w:eastAsia="Times New Roman" w:hAnsi="Arial" w:cs="Arial"/>
          <w:sz w:val="24"/>
          <w:szCs w:val="24"/>
          <w:lang w:eastAsia="ru-RU"/>
        </w:rPr>
        <w:t>            3. Настоящее постановление вступает в силу после дня его официального опубликования.</w:t>
      </w:r>
    </w:p>
    <w:p w:rsidR="00EA71F3" w:rsidRPr="00B40BFE" w:rsidRDefault="00EA71F3" w:rsidP="006705E8">
      <w:pPr>
        <w:spacing w:after="0" w:line="240" w:lineRule="auto"/>
        <w:jc w:val="both"/>
        <w:rPr>
          <w:rFonts w:ascii="Arial" w:eastAsia="Times New Roman" w:hAnsi="Arial" w:cs="Arial"/>
          <w:sz w:val="24"/>
          <w:szCs w:val="24"/>
          <w:lang w:eastAsia="ru-RU"/>
        </w:rPr>
      </w:pPr>
    </w:p>
    <w:p w:rsidR="00EA71F3" w:rsidRPr="00B40BFE" w:rsidRDefault="00EA71F3" w:rsidP="006705E8">
      <w:pPr>
        <w:spacing w:after="0" w:line="240" w:lineRule="auto"/>
        <w:jc w:val="both"/>
        <w:rPr>
          <w:rFonts w:ascii="Arial" w:eastAsia="Times New Roman" w:hAnsi="Arial" w:cs="Arial"/>
          <w:sz w:val="24"/>
          <w:szCs w:val="24"/>
          <w:lang w:eastAsia="ru-RU"/>
        </w:rPr>
      </w:pPr>
    </w:p>
    <w:p w:rsidR="00EA71F3" w:rsidRPr="00B40BFE" w:rsidRDefault="00EA71F3" w:rsidP="006705E8">
      <w:pPr>
        <w:spacing w:after="0" w:line="240" w:lineRule="auto"/>
        <w:jc w:val="both"/>
        <w:rPr>
          <w:rFonts w:ascii="Arial" w:eastAsia="Times New Roman" w:hAnsi="Arial" w:cs="Arial"/>
          <w:sz w:val="24"/>
          <w:szCs w:val="24"/>
          <w:lang w:eastAsia="ru-RU"/>
        </w:rPr>
      </w:pPr>
    </w:p>
    <w:p w:rsidR="00AF794F" w:rsidRPr="00B40BFE" w:rsidRDefault="00AF794F" w:rsidP="006705E8">
      <w:pPr>
        <w:spacing w:after="0" w:line="240" w:lineRule="auto"/>
        <w:jc w:val="both"/>
        <w:rPr>
          <w:rFonts w:ascii="Arial" w:eastAsia="Times New Roman" w:hAnsi="Arial" w:cs="Arial"/>
          <w:sz w:val="24"/>
          <w:szCs w:val="24"/>
          <w:lang w:eastAsia="ru-RU"/>
        </w:rPr>
      </w:pPr>
      <w:r w:rsidRPr="00B40BFE">
        <w:rPr>
          <w:rFonts w:ascii="Arial" w:eastAsia="Times New Roman" w:hAnsi="Arial" w:cs="Arial"/>
          <w:sz w:val="24"/>
          <w:szCs w:val="24"/>
          <w:lang w:eastAsia="ru-RU"/>
        </w:rPr>
        <w:t>Глава администрации</w:t>
      </w:r>
    </w:p>
    <w:p w:rsidR="00AF794F" w:rsidRPr="00B40BFE" w:rsidRDefault="00EA71F3" w:rsidP="006705E8">
      <w:pPr>
        <w:spacing w:after="0" w:line="240" w:lineRule="auto"/>
        <w:jc w:val="both"/>
        <w:rPr>
          <w:rFonts w:ascii="Arial" w:eastAsia="Times New Roman" w:hAnsi="Arial" w:cs="Arial"/>
          <w:sz w:val="24"/>
          <w:szCs w:val="24"/>
          <w:lang w:eastAsia="ru-RU"/>
        </w:rPr>
      </w:pPr>
      <w:r w:rsidRPr="00B40BFE">
        <w:rPr>
          <w:rFonts w:ascii="Arial" w:eastAsia="Times New Roman" w:hAnsi="Arial" w:cs="Arial"/>
          <w:sz w:val="24"/>
          <w:szCs w:val="24"/>
          <w:lang w:eastAsia="ru-RU"/>
        </w:rPr>
        <w:t>Вишневского</w:t>
      </w:r>
      <w:r w:rsidR="00AF794F" w:rsidRPr="00B40BFE">
        <w:rPr>
          <w:rFonts w:ascii="Arial" w:eastAsia="Times New Roman" w:hAnsi="Arial" w:cs="Arial"/>
          <w:sz w:val="24"/>
          <w:szCs w:val="24"/>
          <w:lang w:eastAsia="ru-RU"/>
        </w:rPr>
        <w:t xml:space="preserve"> сельсовета                   </w:t>
      </w:r>
      <w:r w:rsidRPr="00B40BFE">
        <w:rPr>
          <w:rFonts w:ascii="Arial" w:eastAsia="Times New Roman" w:hAnsi="Arial" w:cs="Arial"/>
          <w:sz w:val="24"/>
          <w:szCs w:val="24"/>
          <w:lang w:eastAsia="ru-RU"/>
        </w:rPr>
        <w:t xml:space="preserve">                                </w:t>
      </w:r>
      <w:r w:rsidR="00AF794F" w:rsidRPr="00B40BFE">
        <w:rPr>
          <w:rFonts w:ascii="Arial" w:eastAsia="Times New Roman" w:hAnsi="Arial" w:cs="Arial"/>
          <w:sz w:val="24"/>
          <w:szCs w:val="24"/>
          <w:lang w:eastAsia="ru-RU"/>
        </w:rPr>
        <w:t xml:space="preserve">                  </w:t>
      </w:r>
      <w:r w:rsidRPr="00B40BFE">
        <w:rPr>
          <w:rFonts w:ascii="Arial" w:eastAsia="Times New Roman" w:hAnsi="Arial" w:cs="Arial"/>
          <w:sz w:val="24"/>
          <w:szCs w:val="24"/>
          <w:lang w:eastAsia="ru-RU"/>
        </w:rPr>
        <w:t>С.И. Лаптинов</w:t>
      </w:r>
    </w:p>
    <w:p w:rsidR="00EA71F3" w:rsidRPr="00B40BFE" w:rsidRDefault="00EA71F3" w:rsidP="006705E8">
      <w:pPr>
        <w:spacing w:after="0" w:line="240" w:lineRule="auto"/>
        <w:jc w:val="both"/>
        <w:rPr>
          <w:rFonts w:ascii="Arial" w:eastAsia="Times New Roman" w:hAnsi="Arial" w:cs="Arial"/>
          <w:sz w:val="24"/>
          <w:szCs w:val="24"/>
          <w:lang w:eastAsia="ru-RU"/>
        </w:rPr>
      </w:pPr>
    </w:p>
    <w:p w:rsidR="00EA71F3" w:rsidRPr="00B40BFE" w:rsidRDefault="00EA71F3" w:rsidP="006705E8">
      <w:pPr>
        <w:spacing w:after="0" w:line="240" w:lineRule="auto"/>
        <w:jc w:val="both"/>
        <w:rPr>
          <w:rFonts w:ascii="Arial" w:eastAsia="Times New Roman" w:hAnsi="Arial" w:cs="Arial"/>
          <w:sz w:val="24"/>
          <w:szCs w:val="24"/>
          <w:lang w:eastAsia="ru-RU"/>
        </w:rPr>
      </w:pPr>
    </w:p>
    <w:p w:rsidR="00EA71F3" w:rsidRPr="00B40BFE" w:rsidRDefault="00EA71F3" w:rsidP="006705E8">
      <w:pPr>
        <w:spacing w:after="0" w:line="240" w:lineRule="auto"/>
        <w:jc w:val="both"/>
        <w:rPr>
          <w:rFonts w:ascii="Arial" w:eastAsia="Times New Roman" w:hAnsi="Arial" w:cs="Arial"/>
          <w:sz w:val="24"/>
          <w:szCs w:val="24"/>
          <w:lang w:eastAsia="ru-RU"/>
        </w:rPr>
      </w:pPr>
    </w:p>
    <w:p w:rsidR="00EA71F3" w:rsidRPr="00B40BFE" w:rsidRDefault="00EA71F3" w:rsidP="006705E8">
      <w:pPr>
        <w:spacing w:after="0" w:line="240" w:lineRule="auto"/>
        <w:jc w:val="both"/>
        <w:rPr>
          <w:rFonts w:ascii="Arial" w:eastAsia="Times New Roman" w:hAnsi="Arial" w:cs="Arial"/>
          <w:sz w:val="24"/>
          <w:szCs w:val="24"/>
          <w:lang w:eastAsia="ru-RU"/>
        </w:rPr>
      </w:pPr>
    </w:p>
    <w:p w:rsidR="00EA71F3" w:rsidRPr="00B40BFE" w:rsidRDefault="00EA71F3" w:rsidP="006705E8">
      <w:pPr>
        <w:spacing w:after="0" w:line="240" w:lineRule="auto"/>
        <w:jc w:val="both"/>
        <w:rPr>
          <w:rFonts w:ascii="Arial" w:eastAsia="Times New Roman" w:hAnsi="Arial" w:cs="Arial"/>
          <w:sz w:val="24"/>
          <w:szCs w:val="24"/>
          <w:lang w:eastAsia="ru-RU"/>
        </w:rPr>
      </w:pPr>
    </w:p>
    <w:p w:rsidR="00EA71F3" w:rsidRPr="00B40BFE" w:rsidRDefault="00EA71F3" w:rsidP="006705E8">
      <w:pPr>
        <w:spacing w:after="0" w:line="240" w:lineRule="auto"/>
        <w:jc w:val="both"/>
        <w:rPr>
          <w:rFonts w:ascii="Arial" w:eastAsia="Times New Roman" w:hAnsi="Arial" w:cs="Arial"/>
          <w:sz w:val="24"/>
          <w:szCs w:val="24"/>
          <w:lang w:eastAsia="ru-RU"/>
        </w:rPr>
      </w:pPr>
    </w:p>
    <w:p w:rsidR="00EA71F3" w:rsidRPr="00B40BFE" w:rsidRDefault="00EA71F3" w:rsidP="006705E8">
      <w:pPr>
        <w:spacing w:after="0" w:line="240" w:lineRule="auto"/>
        <w:jc w:val="both"/>
        <w:rPr>
          <w:rFonts w:ascii="Arial" w:eastAsia="Times New Roman" w:hAnsi="Arial" w:cs="Arial"/>
          <w:sz w:val="24"/>
          <w:szCs w:val="24"/>
          <w:lang w:eastAsia="ru-RU"/>
        </w:rPr>
      </w:pPr>
    </w:p>
    <w:p w:rsidR="00EA71F3" w:rsidRPr="00B40BFE" w:rsidRDefault="00EA71F3" w:rsidP="006705E8">
      <w:pPr>
        <w:spacing w:after="0" w:line="240" w:lineRule="auto"/>
        <w:jc w:val="both"/>
        <w:rPr>
          <w:rFonts w:ascii="Arial" w:eastAsia="Times New Roman" w:hAnsi="Arial" w:cs="Arial"/>
          <w:sz w:val="24"/>
          <w:szCs w:val="24"/>
          <w:lang w:eastAsia="ru-RU"/>
        </w:rPr>
      </w:pPr>
    </w:p>
    <w:p w:rsidR="00EA71F3" w:rsidRPr="00B40BFE" w:rsidRDefault="00EA71F3" w:rsidP="006705E8">
      <w:pPr>
        <w:spacing w:after="0" w:line="240" w:lineRule="auto"/>
        <w:jc w:val="both"/>
        <w:rPr>
          <w:rFonts w:ascii="Arial" w:eastAsia="Times New Roman" w:hAnsi="Arial" w:cs="Arial"/>
          <w:sz w:val="24"/>
          <w:szCs w:val="24"/>
          <w:lang w:eastAsia="ru-RU"/>
        </w:rPr>
      </w:pPr>
    </w:p>
    <w:p w:rsidR="00EA71F3" w:rsidRDefault="00EA71F3" w:rsidP="006705E8">
      <w:pPr>
        <w:spacing w:after="0" w:line="240" w:lineRule="auto"/>
        <w:jc w:val="both"/>
        <w:rPr>
          <w:rFonts w:ascii="Arial" w:eastAsia="Times New Roman" w:hAnsi="Arial" w:cs="Arial"/>
          <w:sz w:val="24"/>
          <w:szCs w:val="24"/>
          <w:lang w:eastAsia="ru-RU"/>
        </w:rPr>
      </w:pPr>
    </w:p>
    <w:p w:rsidR="00B40BFE" w:rsidRDefault="00B40BFE" w:rsidP="006705E8">
      <w:pPr>
        <w:spacing w:after="0" w:line="240" w:lineRule="auto"/>
        <w:jc w:val="both"/>
        <w:rPr>
          <w:rFonts w:ascii="Arial" w:eastAsia="Times New Roman" w:hAnsi="Arial" w:cs="Arial"/>
          <w:sz w:val="24"/>
          <w:szCs w:val="24"/>
          <w:lang w:eastAsia="ru-RU"/>
        </w:rPr>
      </w:pPr>
    </w:p>
    <w:p w:rsidR="00B40BFE" w:rsidRPr="00B40BFE" w:rsidRDefault="00B40BFE" w:rsidP="006705E8">
      <w:pPr>
        <w:spacing w:after="0" w:line="240" w:lineRule="auto"/>
        <w:jc w:val="both"/>
        <w:rPr>
          <w:rFonts w:ascii="Arial" w:eastAsia="Times New Roman" w:hAnsi="Arial" w:cs="Arial"/>
          <w:sz w:val="24"/>
          <w:szCs w:val="24"/>
          <w:lang w:eastAsia="ru-RU"/>
        </w:rPr>
      </w:pPr>
    </w:p>
    <w:p w:rsidR="00EA71F3" w:rsidRPr="00B40BFE" w:rsidRDefault="00EA71F3" w:rsidP="006705E8">
      <w:pPr>
        <w:spacing w:after="0" w:line="240" w:lineRule="auto"/>
        <w:jc w:val="both"/>
        <w:rPr>
          <w:rFonts w:ascii="Arial" w:eastAsia="Times New Roman" w:hAnsi="Arial" w:cs="Arial"/>
          <w:sz w:val="24"/>
          <w:szCs w:val="24"/>
          <w:lang w:eastAsia="ru-RU"/>
        </w:rPr>
      </w:pPr>
    </w:p>
    <w:p w:rsidR="00EA71F3" w:rsidRPr="00B40BFE" w:rsidRDefault="00EA71F3" w:rsidP="006705E8">
      <w:pPr>
        <w:spacing w:after="0" w:line="240" w:lineRule="auto"/>
        <w:jc w:val="both"/>
        <w:rPr>
          <w:rFonts w:ascii="Arial" w:eastAsia="Times New Roman" w:hAnsi="Arial" w:cs="Arial"/>
          <w:sz w:val="24"/>
          <w:szCs w:val="24"/>
          <w:lang w:eastAsia="ru-RU"/>
        </w:rPr>
      </w:pPr>
    </w:p>
    <w:p w:rsidR="004C3D53" w:rsidRDefault="004C3D53" w:rsidP="004C3D53">
      <w:pPr>
        <w:spacing w:after="0" w:line="240" w:lineRule="auto"/>
        <w:jc w:val="both"/>
        <w:rPr>
          <w:rFonts w:ascii="Arial" w:eastAsia="Times New Roman" w:hAnsi="Arial" w:cs="Arial"/>
          <w:sz w:val="24"/>
          <w:szCs w:val="24"/>
          <w:lang w:eastAsia="ru-RU"/>
        </w:rPr>
      </w:pPr>
    </w:p>
    <w:p w:rsidR="004C3D53" w:rsidRDefault="004C3D53" w:rsidP="004C3D53">
      <w:pPr>
        <w:spacing w:after="0" w:line="240" w:lineRule="auto"/>
        <w:jc w:val="right"/>
        <w:rPr>
          <w:rFonts w:ascii="Arial" w:hAnsi="Arial" w:cs="Arial"/>
          <w:sz w:val="24"/>
          <w:szCs w:val="24"/>
        </w:rPr>
      </w:pPr>
      <w:r>
        <w:rPr>
          <w:rFonts w:ascii="Arial" w:hAnsi="Arial" w:cs="Arial"/>
          <w:sz w:val="24"/>
          <w:szCs w:val="24"/>
        </w:rPr>
        <w:t>Приложение № 1</w:t>
      </w:r>
    </w:p>
    <w:p w:rsidR="004C3D53" w:rsidRDefault="004C3D53" w:rsidP="004C3D53">
      <w:pPr>
        <w:spacing w:after="0" w:line="240" w:lineRule="auto"/>
        <w:jc w:val="right"/>
        <w:rPr>
          <w:rFonts w:ascii="Arial" w:hAnsi="Arial" w:cs="Arial"/>
          <w:sz w:val="24"/>
          <w:szCs w:val="24"/>
        </w:rPr>
      </w:pPr>
      <w:r>
        <w:rPr>
          <w:rFonts w:ascii="Arial" w:hAnsi="Arial" w:cs="Arial"/>
          <w:sz w:val="24"/>
          <w:szCs w:val="24"/>
        </w:rPr>
        <w:t>к Постановлению Администрации</w:t>
      </w:r>
    </w:p>
    <w:p w:rsidR="004C3D53" w:rsidRDefault="004C3D53" w:rsidP="004C3D53">
      <w:pPr>
        <w:spacing w:after="0" w:line="240" w:lineRule="auto"/>
        <w:jc w:val="right"/>
        <w:rPr>
          <w:rFonts w:ascii="Arial" w:hAnsi="Arial" w:cs="Arial"/>
          <w:sz w:val="24"/>
          <w:szCs w:val="24"/>
        </w:rPr>
      </w:pPr>
      <w:r>
        <w:rPr>
          <w:rFonts w:ascii="Arial" w:hAnsi="Arial" w:cs="Arial"/>
          <w:sz w:val="24"/>
          <w:szCs w:val="24"/>
        </w:rPr>
        <w:t>Вишневского сельсовета</w:t>
      </w:r>
    </w:p>
    <w:p w:rsidR="004C3D53" w:rsidRDefault="004C3D53" w:rsidP="004C3D53">
      <w:pPr>
        <w:spacing w:after="0" w:line="240" w:lineRule="auto"/>
        <w:jc w:val="right"/>
        <w:rPr>
          <w:rFonts w:ascii="Arial" w:hAnsi="Arial" w:cs="Arial"/>
          <w:sz w:val="24"/>
          <w:szCs w:val="24"/>
        </w:rPr>
      </w:pPr>
      <w:r>
        <w:rPr>
          <w:rFonts w:ascii="Arial" w:hAnsi="Arial" w:cs="Arial"/>
          <w:sz w:val="24"/>
          <w:szCs w:val="24"/>
        </w:rPr>
        <w:t>от 09 января 2018 года № 1</w:t>
      </w:r>
    </w:p>
    <w:p w:rsidR="004A49A0" w:rsidRDefault="004A49A0" w:rsidP="006705E8">
      <w:pPr>
        <w:spacing w:after="0" w:line="240" w:lineRule="auto"/>
        <w:jc w:val="right"/>
        <w:rPr>
          <w:rFonts w:ascii="Arial" w:hAnsi="Arial" w:cs="Arial"/>
          <w:sz w:val="24"/>
          <w:szCs w:val="24"/>
        </w:rPr>
      </w:pPr>
    </w:p>
    <w:p w:rsidR="004A49A0" w:rsidRDefault="004A49A0" w:rsidP="006705E8">
      <w:pPr>
        <w:spacing w:after="0" w:line="240" w:lineRule="auto"/>
        <w:jc w:val="right"/>
        <w:rPr>
          <w:rFonts w:ascii="Arial" w:hAnsi="Arial" w:cs="Arial"/>
          <w:sz w:val="24"/>
          <w:szCs w:val="24"/>
        </w:rPr>
      </w:pPr>
    </w:p>
    <w:p w:rsidR="006705E8" w:rsidRPr="00B40BFE" w:rsidRDefault="00B40BFE" w:rsidP="006705E8">
      <w:pPr>
        <w:spacing w:after="0" w:line="240" w:lineRule="auto"/>
        <w:jc w:val="right"/>
        <w:rPr>
          <w:rFonts w:ascii="Arial" w:hAnsi="Arial" w:cs="Arial"/>
          <w:sz w:val="24"/>
          <w:szCs w:val="24"/>
        </w:rPr>
      </w:pPr>
      <w:r>
        <w:rPr>
          <w:rFonts w:ascii="Arial" w:hAnsi="Arial" w:cs="Arial"/>
          <w:sz w:val="24"/>
          <w:szCs w:val="24"/>
        </w:rPr>
        <w:t>Утверждено</w:t>
      </w:r>
    </w:p>
    <w:p w:rsidR="006705E8" w:rsidRPr="00B40BFE" w:rsidRDefault="006705E8" w:rsidP="006705E8">
      <w:pPr>
        <w:spacing w:after="0" w:line="240" w:lineRule="auto"/>
        <w:jc w:val="right"/>
        <w:rPr>
          <w:rFonts w:ascii="Arial" w:hAnsi="Arial" w:cs="Arial"/>
          <w:sz w:val="24"/>
          <w:szCs w:val="24"/>
        </w:rPr>
      </w:pPr>
      <w:r w:rsidRPr="00B40BFE">
        <w:rPr>
          <w:rFonts w:ascii="Arial" w:hAnsi="Arial" w:cs="Arial"/>
          <w:sz w:val="24"/>
          <w:szCs w:val="24"/>
        </w:rPr>
        <w:t>Постановлением Администрации</w:t>
      </w:r>
    </w:p>
    <w:p w:rsidR="006705E8" w:rsidRPr="00B40BFE" w:rsidRDefault="006705E8" w:rsidP="006705E8">
      <w:pPr>
        <w:spacing w:after="0" w:line="240" w:lineRule="auto"/>
        <w:jc w:val="right"/>
        <w:rPr>
          <w:rFonts w:ascii="Arial" w:hAnsi="Arial" w:cs="Arial"/>
          <w:sz w:val="24"/>
          <w:szCs w:val="24"/>
        </w:rPr>
      </w:pPr>
      <w:r w:rsidRPr="00B40BFE">
        <w:rPr>
          <w:rFonts w:ascii="Arial" w:hAnsi="Arial" w:cs="Arial"/>
          <w:sz w:val="24"/>
          <w:szCs w:val="24"/>
        </w:rPr>
        <w:t>Вишневского сельсовета</w:t>
      </w:r>
    </w:p>
    <w:p w:rsidR="006705E8" w:rsidRPr="00B40BFE" w:rsidRDefault="006705E8" w:rsidP="006705E8">
      <w:pPr>
        <w:spacing w:after="0" w:line="240" w:lineRule="auto"/>
        <w:jc w:val="right"/>
        <w:rPr>
          <w:rFonts w:ascii="Arial" w:hAnsi="Arial" w:cs="Arial"/>
          <w:sz w:val="24"/>
          <w:szCs w:val="24"/>
        </w:rPr>
      </w:pPr>
      <w:r w:rsidRPr="00B40BFE">
        <w:rPr>
          <w:rFonts w:ascii="Arial" w:hAnsi="Arial" w:cs="Arial"/>
          <w:sz w:val="24"/>
          <w:szCs w:val="24"/>
        </w:rPr>
        <w:t xml:space="preserve">от </w:t>
      </w:r>
      <w:r w:rsidR="00B40BFE">
        <w:rPr>
          <w:rFonts w:ascii="Arial" w:hAnsi="Arial" w:cs="Arial"/>
          <w:sz w:val="24"/>
          <w:szCs w:val="24"/>
        </w:rPr>
        <w:t>09 января 2018 года № 1</w:t>
      </w:r>
    </w:p>
    <w:p w:rsidR="006705E8" w:rsidRPr="00B40BFE" w:rsidRDefault="006705E8" w:rsidP="006705E8">
      <w:pPr>
        <w:spacing w:after="0" w:line="240" w:lineRule="auto"/>
        <w:jc w:val="right"/>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center"/>
        <w:rPr>
          <w:rFonts w:ascii="Arial" w:hAnsi="Arial" w:cs="Arial"/>
          <w:sz w:val="24"/>
          <w:szCs w:val="24"/>
        </w:rPr>
      </w:pPr>
      <w:r w:rsidRPr="00B40BFE">
        <w:rPr>
          <w:rFonts w:ascii="Arial" w:hAnsi="Arial" w:cs="Arial"/>
          <w:sz w:val="24"/>
          <w:szCs w:val="24"/>
        </w:rPr>
        <w:t>Программа</w:t>
      </w:r>
    </w:p>
    <w:p w:rsidR="006705E8" w:rsidRPr="00B40BFE" w:rsidRDefault="006705E8" w:rsidP="006705E8">
      <w:pPr>
        <w:spacing w:after="0" w:line="240" w:lineRule="auto"/>
        <w:jc w:val="center"/>
        <w:rPr>
          <w:rFonts w:ascii="Arial" w:hAnsi="Arial" w:cs="Arial"/>
          <w:sz w:val="24"/>
          <w:szCs w:val="24"/>
        </w:rPr>
      </w:pPr>
    </w:p>
    <w:p w:rsidR="006705E8" w:rsidRPr="00B40BFE" w:rsidRDefault="006705E8" w:rsidP="006705E8">
      <w:pPr>
        <w:spacing w:after="0" w:line="240" w:lineRule="auto"/>
        <w:jc w:val="center"/>
        <w:rPr>
          <w:rFonts w:ascii="Arial" w:hAnsi="Arial" w:cs="Arial"/>
          <w:sz w:val="24"/>
          <w:szCs w:val="24"/>
        </w:rPr>
      </w:pPr>
      <w:r w:rsidRPr="00B40BFE">
        <w:rPr>
          <w:rFonts w:ascii="Arial" w:hAnsi="Arial" w:cs="Arial"/>
          <w:sz w:val="24"/>
          <w:szCs w:val="24"/>
        </w:rPr>
        <w:t>комплексного развития транспортной инфраструктуры муниципального образования «Вишневский сельсовет» Беловского района Курской области</w:t>
      </w:r>
    </w:p>
    <w:p w:rsidR="006705E8" w:rsidRPr="00B40BFE" w:rsidRDefault="006705E8" w:rsidP="006705E8">
      <w:pPr>
        <w:spacing w:after="0" w:line="240" w:lineRule="auto"/>
        <w:jc w:val="center"/>
        <w:rPr>
          <w:rFonts w:ascii="Arial" w:hAnsi="Arial" w:cs="Arial"/>
          <w:sz w:val="24"/>
          <w:szCs w:val="24"/>
        </w:rPr>
      </w:pPr>
      <w:r w:rsidRPr="00B40BFE">
        <w:rPr>
          <w:rFonts w:ascii="Arial" w:hAnsi="Arial" w:cs="Arial"/>
          <w:sz w:val="24"/>
          <w:szCs w:val="24"/>
        </w:rPr>
        <w:t>на 2017-2039 годы</w:t>
      </w: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Default="006705E8" w:rsidP="006705E8">
      <w:pPr>
        <w:spacing w:after="0" w:line="240" w:lineRule="auto"/>
        <w:jc w:val="both"/>
        <w:rPr>
          <w:rFonts w:ascii="Arial" w:hAnsi="Arial" w:cs="Arial"/>
          <w:sz w:val="24"/>
          <w:szCs w:val="24"/>
        </w:rPr>
      </w:pPr>
    </w:p>
    <w:p w:rsidR="00B40BFE" w:rsidRDefault="00B40BFE" w:rsidP="006705E8">
      <w:pPr>
        <w:spacing w:after="0" w:line="240" w:lineRule="auto"/>
        <w:jc w:val="both"/>
        <w:rPr>
          <w:rFonts w:ascii="Arial" w:hAnsi="Arial" w:cs="Arial"/>
          <w:sz w:val="24"/>
          <w:szCs w:val="24"/>
        </w:rPr>
      </w:pPr>
    </w:p>
    <w:p w:rsidR="00B40BFE" w:rsidRDefault="00B40BFE" w:rsidP="006705E8">
      <w:pPr>
        <w:spacing w:after="0" w:line="240" w:lineRule="auto"/>
        <w:jc w:val="both"/>
        <w:rPr>
          <w:rFonts w:ascii="Arial" w:hAnsi="Arial" w:cs="Arial"/>
          <w:sz w:val="24"/>
          <w:szCs w:val="24"/>
        </w:rPr>
      </w:pPr>
    </w:p>
    <w:p w:rsidR="00B40BFE" w:rsidRDefault="00B40BFE" w:rsidP="006705E8">
      <w:pPr>
        <w:spacing w:after="0" w:line="240" w:lineRule="auto"/>
        <w:jc w:val="both"/>
        <w:rPr>
          <w:rFonts w:ascii="Arial" w:hAnsi="Arial" w:cs="Arial"/>
          <w:sz w:val="24"/>
          <w:szCs w:val="24"/>
        </w:rPr>
      </w:pPr>
    </w:p>
    <w:p w:rsidR="00B40BFE" w:rsidRDefault="00B40BFE" w:rsidP="006705E8">
      <w:pPr>
        <w:spacing w:after="0" w:line="240" w:lineRule="auto"/>
        <w:jc w:val="both"/>
        <w:rPr>
          <w:rFonts w:ascii="Arial" w:hAnsi="Arial" w:cs="Arial"/>
          <w:sz w:val="24"/>
          <w:szCs w:val="24"/>
        </w:rPr>
      </w:pPr>
    </w:p>
    <w:p w:rsidR="00B40BFE" w:rsidRDefault="00B40BFE" w:rsidP="006705E8">
      <w:pPr>
        <w:spacing w:after="0" w:line="240" w:lineRule="auto"/>
        <w:jc w:val="both"/>
        <w:rPr>
          <w:rFonts w:ascii="Arial" w:hAnsi="Arial" w:cs="Arial"/>
          <w:sz w:val="24"/>
          <w:szCs w:val="24"/>
        </w:rPr>
      </w:pPr>
    </w:p>
    <w:p w:rsidR="00B40BFE" w:rsidRDefault="00B40BFE" w:rsidP="006705E8">
      <w:pPr>
        <w:spacing w:after="0" w:line="240" w:lineRule="auto"/>
        <w:jc w:val="both"/>
        <w:rPr>
          <w:rFonts w:ascii="Arial" w:hAnsi="Arial" w:cs="Arial"/>
          <w:sz w:val="24"/>
          <w:szCs w:val="24"/>
        </w:rPr>
      </w:pPr>
    </w:p>
    <w:p w:rsidR="00B40BFE" w:rsidRDefault="00B40BFE"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center"/>
        <w:rPr>
          <w:rFonts w:ascii="Arial" w:hAnsi="Arial" w:cs="Arial"/>
          <w:b/>
          <w:sz w:val="24"/>
          <w:szCs w:val="24"/>
        </w:rPr>
      </w:pPr>
      <w:bookmarkStart w:id="0" w:name="_GoBack"/>
      <w:bookmarkEnd w:id="0"/>
      <w:r w:rsidRPr="00B40BFE">
        <w:rPr>
          <w:rFonts w:ascii="Arial" w:hAnsi="Arial" w:cs="Arial"/>
          <w:b/>
          <w:sz w:val="24"/>
          <w:szCs w:val="24"/>
        </w:rPr>
        <w:lastRenderedPageBreak/>
        <w:t>Раздел 1. Паспорт</w:t>
      </w:r>
    </w:p>
    <w:p w:rsidR="006705E8" w:rsidRPr="00B40BFE" w:rsidRDefault="006705E8" w:rsidP="006705E8">
      <w:pPr>
        <w:spacing w:after="0" w:line="240" w:lineRule="auto"/>
        <w:jc w:val="center"/>
        <w:rPr>
          <w:rFonts w:ascii="Arial" w:hAnsi="Arial" w:cs="Arial"/>
          <w:sz w:val="24"/>
          <w:szCs w:val="24"/>
        </w:rPr>
      </w:pPr>
      <w:r w:rsidRPr="00B40BFE">
        <w:rPr>
          <w:rFonts w:ascii="Arial" w:hAnsi="Arial" w:cs="Arial"/>
          <w:sz w:val="24"/>
          <w:szCs w:val="24"/>
        </w:rPr>
        <w:t xml:space="preserve">программы  </w:t>
      </w:r>
      <w:bookmarkStart w:id="1" w:name="sub_10"/>
      <w:r w:rsidRPr="00B40BFE">
        <w:rPr>
          <w:rFonts w:ascii="Arial" w:hAnsi="Arial" w:cs="Arial"/>
          <w:sz w:val="24"/>
          <w:szCs w:val="24"/>
        </w:rPr>
        <w:t xml:space="preserve">комплексного </w:t>
      </w:r>
      <w:proofErr w:type="gramStart"/>
      <w:r w:rsidRPr="00B40BFE">
        <w:rPr>
          <w:rFonts w:ascii="Arial" w:hAnsi="Arial" w:cs="Arial"/>
          <w:sz w:val="24"/>
          <w:szCs w:val="24"/>
        </w:rPr>
        <w:t>развития транспортной инфраструктуры Вишневского сельсовета Беловского района  Курской области</w:t>
      </w:r>
      <w:proofErr w:type="gramEnd"/>
      <w:r w:rsidRPr="00B40BFE">
        <w:rPr>
          <w:rFonts w:ascii="Arial" w:hAnsi="Arial" w:cs="Arial"/>
          <w:sz w:val="24"/>
          <w:szCs w:val="24"/>
        </w:rPr>
        <w:t xml:space="preserve"> на 2017-2039 годы</w:t>
      </w:r>
    </w:p>
    <w:p w:rsidR="006705E8" w:rsidRPr="00B40BFE" w:rsidRDefault="006705E8" w:rsidP="006705E8">
      <w:pPr>
        <w:spacing w:after="0" w:line="240" w:lineRule="auto"/>
        <w:jc w:val="both"/>
        <w:rPr>
          <w:rFonts w:ascii="Arial" w:hAnsi="Arial" w:cs="Arial"/>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6360"/>
      </w:tblGrid>
      <w:tr w:rsidR="006705E8" w:rsidRPr="00B40BFE" w:rsidTr="001D6FC8">
        <w:tc>
          <w:tcPr>
            <w:tcW w:w="3468" w:type="dxa"/>
          </w:tcPr>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Наименование программы</w:t>
            </w:r>
          </w:p>
        </w:tc>
        <w:tc>
          <w:tcPr>
            <w:tcW w:w="6360" w:type="dxa"/>
          </w:tcPr>
          <w:p w:rsidR="006705E8" w:rsidRPr="00B40BFE" w:rsidRDefault="006705E8" w:rsidP="006705E8">
            <w:pPr>
              <w:spacing w:after="0" w:line="240" w:lineRule="auto"/>
              <w:ind w:firstLine="643"/>
              <w:jc w:val="both"/>
              <w:rPr>
                <w:rFonts w:ascii="Arial" w:hAnsi="Arial" w:cs="Arial"/>
                <w:sz w:val="24"/>
                <w:szCs w:val="24"/>
              </w:rPr>
            </w:pPr>
            <w:r w:rsidRPr="00B40BFE">
              <w:rPr>
                <w:rFonts w:ascii="Arial" w:hAnsi="Arial" w:cs="Arial"/>
                <w:sz w:val="24"/>
                <w:szCs w:val="24"/>
              </w:rPr>
              <w:t xml:space="preserve">Программа комплексного </w:t>
            </w:r>
            <w:proofErr w:type="gramStart"/>
            <w:r w:rsidRPr="00B40BFE">
              <w:rPr>
                <w:rFonts w:ascii="Arial" w:hAnsi="Arial" w:cs="Arial"/>
                <w:sz w:val="24"/>
                <w:szCs w:val="24"/>
              </w:rPr>
              <w:t>развития транспортной  инфраструктуры Вишневского сельсовета Беловского района Курской области</w:t>
            </w:r>
            <w:proofErr w:type="gramEnd"/>
            <w:r w:rsidRPr="00B40BFE">
              <w:rPr>
                <w:rFonts w:ascii="Arial" w:hAnsi="Arial" w:cs="Arial"/>
                <w:sz w:val="24"/>
                <w:szCs w:val="24"/>
              </w:rPr>
              <w:t xml:space="preserve"> на 2017-2039 годы (далее - Программа)</w:t>
            </w:r>
          </w:p>
        </w:tc>
      </w:tr>
      <w:tr w:rsidR="006705E8" w:rsidRPr="00B40BFE" w:rsidTr="001D6FC8">
        <w:tc>
          <w:tcPr>
            <w:tcW w:w="3468" w:type="dxa"/>
          </w:tcPr>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Основание для разработки Программы</w:t>
            </w:r>
          </w:p>
        </w:tc>
        <w:tc>
          <w:tcPr>
            <w:tcW w:w="6360" w:type="dxa"/>
          </w:tcPr>
          <w:p w:rsidR="006705E8" w:rsidRPr="00B40BFE" w:rsidRDefault="006705E8" w:rsidP="006705E8">
            <w:pPr>
              <w:spacing w:after="0" w:line="240" w:lineRule="auto"/>
              <w:ind w:firstLine="643"/>
              <w:jc w:val="both"/>
              <w:rPr>
                <w:rFonts w:ascii="Arial" w:hAnsi="Arial" w:cs="Arial"/>
                <w:sz w:val="24"/>
                <w:szCs w:val="24"/>
              </w:rPr>
            </w:pPr>
            <w:r w:rsidRPr="00B40BFE">
              <w:rPr>
                <w:rFonts w:ascii="Arial" w:hAnsi="Arial" w:cs="Arial"/>
                <w:sz w:val="24"/>
                <w:szCs w:val="24"/>
              </w:rPr>
              <w:t>Федеральный закон от 29 декабря 2014 г. N 456-ФЗ "О внесении изменений в Градостроительный кодекс Российской Федерации и отдельные законодательные акты Российской Федерации"</w:t>
            </w:r>
          </w:p>
          <w:p w:rsidR="006705E8" w:rsidRPr="00B40BFE" w:rsidRDefault="006705E8" w:rsidP="006705E8">
            <w:pPr>
              <w:spacing w:after="0" w:line="240" w:lineRule="auto"/>
              <w:ind w:firstLine="643"/>
              <w:jc w:val="both"/>
              <w:rPr>
                <w:rFonts w:ascii="Arial" w:hAnsi="Arial" w:cs="Arial"/>
                <w:sz w:val="24"/>
                <w:szCs w:val="24"/>
              </w:rPr>
            </w:pPr>
            <w:r w:rsidRPr="00B40BFE">
              <w:rPr>
                <w:rFonts w:ascii="Arial" w:hAnsi="Arial" w:cs="Arial"/>
                <w:sz w:val="24"/>
                <w:szCs w:val="24"/>
              </w:rPr>
              <w:t>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r w:rsidRPr="00B40BFE">
              <w:rPr>
                <w:rFonts w:ascii="Arial" w:hAnsi="Arial" w:cs="Arial"/>
                <w:sz w:val="24"/>
                <w:szCs w:val="24"/>
              </w:rPr>
              <w:br/>
              <w:t>Генеральный план муниципального образования «Вишневский сельсовет» Беловского района Курской области.</w:t>
            </w:r>
          </w:p>
        </w:tc>
      </w:tr>
      <w:tr w:rsidR="006705E8" w:rsidRPr="00B40BFE" w:rsidTr="001D6FC8">
        <w:tc>
          <w:tcPr>
            <w:tcW w:w="3468" w:type="dxa"/>
          </w:tcPr>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 xml:space="preserve">Заказчик Программы       </w:t>
            </w:r>
          </w:p>
        </w:tc>
        <w:tc>
          <w:tcPr>
            <w:tcW w:w="6360" w:type="dxa"/>
          </w:tcPr>
          <w:p w:rsidR="006705E8" w:rsidRPr="00B40BFE" w:rsidRDefault="006705E8" w:rsidP="006705E8">
            <w:pPr>
              <w:spacing w:after="0" w:line="240" w:lineRule="auto"/>
              <w:ind w:firstLine="492"/>
              <w:jc w:val="both"/>
              <w:rPr>
                <w:rFonts w:ascii="Arial" w:hAnsi="Arial" w:cs="Arial"/>
                <w:noProof/>
                <w:sz w:val="24"/>
                <w:szCs w:val="24"/>
              </w:rPr>
            </w:pPr>
            <w:r w:rsidRPr="00B40BFE">
              <w:rPr>
                <w:rFonts w:ascii="Arial" w:hAnsi="Arial" w:cs="Arial"/>
                <w:noProof/>
                <w:sz w:val="24"/>
                <w:szCs w:val="24"/>
              </w:rPr>
              <w:t>Россия, Курская область, Беловский район, село Вишнево</w:t>
            </w:r>
          </w:p>
        </w:tc>
      </w:tr>
      <w:tr w:rsidR="006705E8" w:rsidRPr="00B40BFE" w:rsidTr="001D6FC8">
        <w:tc>
          <w:tcPr>
            <w:tcW w:w="3468" w:type="dxa"/>
          </w:tcPr>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 xml:space="preserve">Разработчик Программы    </w:t>
            </w:r>
          </w:p>
        </w:tc>
        <w:tc>
          <w:tcPr>
            <w:tcW w:w="6360" w:type="dxa"/>
          </w:tcPr>
          <w:p w:rsidR="006705E8" w:rsidRPr="00B40BFE" w:rsidRDefault="006705E8" w:rsidP="006705E8">
            <w:pPr>
              <w:spacing w:after="0" w:line="240" w:lineRule="auto"/>
              <w:ind w:firstLine="492"/>
              <w:jc w:val="both"/>
              <w:rPr>
                <w:rFonts w:ascii="Arial" w:hAnsi="Arial" w:cs="Arial"/>
                <w:noProof/>
                <w:sz w:val="24"/>
                <w:szCs w:val="24"/>
              </w:rPr>
            </w:pPr>
            <w:r w:rsidRPr="00B40BFE">
              <w:rPr>
                <w:rFonts w:ascii="Arial" w:hAnsi="Arial" w:cs="Arial"/>
                <w:noProof/>
                <w:sz w:val="24"/>
                <w:szCs w:val="24"/>
              </w:rPr>
              <w:t>федеральное государственное бюджетное образовательное учреждение высшего образования «Юго-Западный государственный университет»,  г. Курск, ул. 50 лет Октября, 94 </w:t>
            </w:r>
          </w:p>
        </w:tc>
      </w:tr>
      <w:tr w:rsidR="006705E8" w:rsidRPr="00B40BFE" w:rsidTr="001D6FC8">
        <w:tc>
          <w:tcPr>
            <w:tcW w:w="3468" w:type="dxa"/>
          </w:tcPr>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Цель Программы</w:t>
            </w: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tc>
        <w:tc>
          <w:tcPr>
            <w:tcW w:w="6360" w:type="dxa"/>
          </w:tcPr>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 обеспечение развития транспортной инфраструктуры, для закрепления населения, повышения уровня его жизни</w:t>
            </w:r>
          </w:p>
        </w:tc>
      </w:tr>
      <w:tr w:rsidR="006705E8" w:rsidRPr="00B40BFE" w:rsidTr="001D6FC8">
        <w:tc>
          <w:tcPr>
            <w:tcW w:w="3468" w:type="dxa"/>
          </w:tcPr>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Задачи Программы</w:t>
            </w:r>
          </w:p>
        </w:tc>
        <w:tc>
          <w:tcPr>
            <w:tcW w:w="6360" w:type="dxa"/>
          </w:tcPr>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w:t>
            </w:r>
          </w:p>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 xml:space="preserve">д) создание условия для управления транспортным </w:t>
            </w:r>
            <w:r w:rsidRPr="00B40BFE">
              <w:rPr>
                <w:rFonts w:ascii="Arial" w:hAnsi="Arial" w:cs="Arial"/>
                <w:sz w:val="24"/>
                <w:szCs w:val="24"/>
              </w:rPr>
              <w:lastRenderedPageBreak/>
              <w:t>спросом;</w:t>
            </w:r>
          </w:p>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ж) создание приоритетных условий движения транспортных средств общего пользования по отношению к иным транспортным средствам;</w:t>
            </w:r>
          </w:p>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з) создание условия для пешеходного и велосипедного передвижения населения;</w:t>
            </w:r>
          </w:p>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и) повышение эффективности функционирования действующей транспортной инфраструктуры.</w:t>
            </w:r>
          </w:p>
        </w:tc>
      </w:tr>
      <w:tr w:rsidR="006705E8" w:rsidRPr="00B40BFE" w:rsidTr="001D6FC8">
        <w:tc>
          <w:tcPr>
            <w:tcW w:w="3468" w:type="dxa"/>
          </w:tcPr>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lastRenderedPageBreak/>
              <w:t>Важнейшие целевые показатели  Программы</w:t>
            </w:r>
          </w:p>
        </w:tc>
        <w:tc>
          <w:tcPr>
            <w:tcW w:w="6360" w:type="dxa"/>
          </w:tcPr>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 повышение безопасности, качества и эффективности использования населением объектов транспортной инфраструктуры;</w:t>
            </w:r>
          </w:p>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 обеспечение доступности объектов транспортной инфраструктуры;</w:t>
            </w:r>
          </w:p>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  сбалансированное, перспективное развитие транспортной инфраструктуры;</w:t>
            </w:r>
          </w:p>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 повышение эффективности функционирования действующей транспортной инфраструктуры.</w:t>
            </w:r>
          </w:p>
        </w:tc>
      </w:tr>
      <w:tr w:rsidR="006705E8" w:rsidRPr="00B40BFE" w:rsidTr="001D6FC8">
        <w:tc>
          <w:tcPr>
            <w:tcW w:w="3468" w:type="dxa"/>
          </w:tcPr>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Сроки и этапы реализации Программы</w:t>
            </w:r>
          </w:p>
        </w:tc>
        <w:tc>
          <w:tcPr>
            <w:tcW w:w="6360" w:type="dxa"/>
            <w:vAlign w:val="center"/>
          </w:tcPr>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2017-2039 годы</w:t>
            </w:r>
          </w:p>
        </w:tc>
      </w:tr>
      <w:tr w:rsidR="006705E8" w:rsidRPr="00B40BFE" w:rsidTr="001D6FC8">
        <w:tc>
          <w:tcPr>
            <w:tcW w:w="3468" w:type="dxa"/>
          </w:tcPr>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360" w:type="dxa"/>
          </w:tcPr>
          <w:p w:rsidR="006705E8" w:rsidRPr="00B40BFE" w:rsidRDefault="006705E8" w:rsidP="006705E8">
            <w:pPr>
              <w:spacing w:after="0" w:line="240" w:lineRule="auto"/>
              <w:ind w:firstLine="785"/>
              <w:jc w:val="both"/>
              <w:rPr>
                <w:rFonts w:ascii="Arial" w:hAnsi="Arial" w:cs="Arial"/>
                <w:sz w:val="24"/>
                <w:szCs w:val="24"/>
              </w:rPr>
            </w:pPr>
            <w:r w:rsidRPr="00B40BFE">
              <w:rPr>
                <w:rFonts w:ascii="Arial" w:hAnsi="Arial" w:cs="Arial"/>
                <w:sz w:val="24"/>
                <w:szCs w:val="24"/>
              </w:rPr>
              <w:t xml:space="preserve">асфальтирование улиц с грунтовым покрытием, замена поврежденных и установка недостающих дорожных знаков, </w:t>
            </w:r>
          </w:p>
          <w:p w:rsidR="006705E8" w:rsidRPr="00B40BFE" w:rsidRDefault="006705E8" w:rsidP="006705E8">
            <w:pPr>
              <w:spacing w:after="0" w:line="240" w:lineRule="auto"/>
              <w:ind w:firstLine="785"/>
              <w:jc w:val="both"/>
              <w:rPr>
                <w:rFonts w:ascii="Arial" w:hAnsi="Arial" w:cs="Arial"/>
                <w:sz w:val="24"/>
                <w:szCs w:val="24"/>
              </w:rPr>
            </w:pPr>
            <w:r w:rsidRPr="00B40BFE">
              <w:rPr>
                <w:rFonts w:ascii="Arial" w:hAnsi="Arial" w:cs="Arial"/>
                <w:sz w:val="24"/>
                <w:szCs w:val="24"/>
              </w:rPr>
              <w:t>реконструкция мостовых сооружений, расположенных на территории муниципального образования.</w:t>
            </w:r>
          </w:p>
          <w:p w:rsidR="006705E8" w:rsidRPr="00B40BFE" w:rsidRDefault="006705E8" w:rsidP="006705E8">
            <w:pPr>
              <w:spacing w:after="0" w:line="240" w:lineRule="auto"/>
              <w:ind w:firstLine="785"/>
              <w:jc w:val="both"/>
              <w:rPr>
                <w:rFonts w:ascii="Arial" w:hAnsi="Arial" w:cs="Arial"/>
                <w:sz w:val="24"/>
                <w:szCs w:val="24"/>
              </w:rPr>
            </w:pPr>
            <w:r w:rsidRPr="00B40BFE">
              <w:rPr>
                <w:rFonts w:ascii="Arial" w:hAnsi="Arial" w:cs="Arial"/>
                <w:sz w:val="24"/>
                <w:szCs w:val="24"/>
              </w:rPr>
              <w:t>формирование улично-дорожной сети на территориях новой жилой застройки;</w:t>
            </w:r>
          </w:p>
          <w:p w:rsidR="006705E8" w:rsidRPr="00B40BFE" w:rsidRDefault="006705E8" w:rsidP="006705E8">
            <w:pPr>
              <w:spacing w:after="0" w:line="240" w:lineRule="auto"/>
              <w:ind w:firstLine="785"/>
              <w:jc w:val="both"/>
              <w:rPr>
                <w:rFonts w:ascii="Arial" w:hAnsi="Arial" w:cs="Arial"/>
                <w:sz w:val="24"/>
                <w:szCs w:val="24"/>
              </w:rPr>
            </w:pPr>
            <w:r w:rsidRPr="00B40BFE">
              <w:rPr>
                <w:rFonts w:ascii="Arial" w:hAnsi="Arial" w:cs="Arial"/>
                <w:sz w:val="24"/>
                <w:szCs w:val="24"/>
              </w:rPr>
              <w:t>приведение в нормативное состояние сельских автомобильных дорог для принятия их в сеть дорог общего пользования;</w:t>
            </w:r>
          </w:p>
          <w:p w:rsidR="006705E8" w:rsidRPr="00B40BFE" w:rsidRDefault="006705E8" w:rsidP="006705E8">
            <w:pPr>
              <w:spacing w:after="0" w:line="240" w:lineRule="auto"/>
              <w:ind w:firstLine="785"/>
              <w:jc w:val="both"/>
              <w:rPr>
                <w:rFonts w:ascii="Arial" w:hAnsi="Arial" w:cs="Arial"/>
                <w:sz w:val="24"/>
                <w:szCs w:val="24"/>
              </w:rPr>
            </w:pPr>
            <w:r w:rsidRPr="00B40BFE">
              <w:rPr>
                <w:rFonts w:ascii="Arial" w:hAnsi="Arial" w:cs="Arial"/>
                <w:sz w:val="24"/>
                <w:szCs w:val="24"/>
              </w:rPr>
              <w:t>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w:t>
            </w:r>
          </w:p>
        </w:tc>
      </w:tr>
      <w:tr w:rsidR="006705E8" w:rsidRPr="00B40BFE" w:rsidTr="001D6FC8">
        <w:tc>
          <w:tcPr>
            <w:tcW w:w="3468" w:type="dxa"/>
          </w:tcPr>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 xml:space="preserve">Объемы и источники финансирования Программы </w:t>
            </w:r>
          </w:p>
        </w:tc>
        <w:tc>
          <w:tcPr>
            <w:tcW w:w="6360" w:type="dxa"/>
          </w:tcPr>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 xml:space="preserve">Общий объем  финансирования Программы составит 41,5 млн. рублей, в </w:t>
            </w:r>
            <w:proofErr w:type="spellStart"/>
            <w:r w:rsidRPr="00B40BFE">
              <w:rPr>
                <w:rFonts w:ascii="Arial" w:hAnsi="Arial" w:cs="Arial"/>
                <w:sz w:val="24"/>
                <w:szCs w:val="24"/>
              </w:rPr>
              <w:t>т.ч</w:t>
            </w:r>
            <w:proofErr w:type="spellEnd"/>
            <w:r w:rsidRPr="00B40BFE">
              <w:rPr>
                <w:rFonts w:ascii="Arial" w:hAnsi="Arial" w:cs="Arial"/>
                <w:sz w:val="24"/>
                <w:szCs w:val="24"/>
              </w:rPr>
              <w:t>.:</w:t>
            </w:r>
          </w:p>
          <w:p w:rsidR="006705E8" w:rsidRPr="00B40BFE" w:rsidRDefault="006705E8" w:rsidP="006705E8">
            <w:pPr>
              <w:spacing w:after="0" w:line="240" w:lineRule="auto"/>
              <w:ind w:firstLine="785"/>
              <w:jc w:val="both"/>
              <w:rPr>
                <w:rFonts w:ascii="Arial" w:hAnsi="Arial" w:cs="Arial"/>
                <w:sz w:val="24"/>
                <w:szCs w:val="24"/>
              </w:rPr>
            </w:pPr>
            <w:r w:rsidRPr="00B40BFE">
              <w:rPr>
                <w:rFonts w:ascii="Arial" w:hAnsi="Arial" w:cs="Arial"/>
                <w:sz w:val="24"/>
                <w:szCs w:val="24"/>
              </w:rPr>
              <w:t>2017 год  –  0 млн. рублей;</w:t>
            </w:r>
          </w:p>
          <w:p w:rsidR="006705E8" w:rsidRPr="00B40BFE" w:rsidRDefault="006705E8" w:rsidP="006705E8">
            <w:pPr>
              <w:spacing w:after="0" w:line="240" w:lineRule="auto"/>
              <w:ind w:firstLine="785"/>
              <w:jc w:val="both"/>
              <w:rPr>
                <w:rFonts w:ascii="Arial" w:hAnsi="Arial" w:cs="Arial"/>
                <w:sz w:val="24"/>
                <w:szCs w:val="24"/>
              </w:rPr>
            </w:pPr>
            <w:r w:rsidRPr="00B40BFE">
              <w:rPr>
                <w:rFonts w:ascii="Arial" w:hAnsi="Arial" w:cs="Arial"/>
                <w:sz w:val="24"/>
                <w:szCs w:val="24"/>
              </w:rPr>
              <w:t>2018 год  –  3 млн. рублей;</w:t>
            </w:r>
          </w:p>
          <w:p w:rsidR="006705E8" w:rsidRPr="00B40BFE" w:rsidRDefault="006705E8" w:rsidP="006705E8">
            <w:pPr>
              <w:spacing w:after="0" w:line="240" w:lineRule="auto"/>
              <w:ind w:firstLine="785"/>
              <w:jc w:val="both"/>
              <w:rPr>
                <w:rFonts w:ascii="Arial" w:hAnsi="Arial" w:cs="Arial"/>
                <w:sz w:val="24"/>
                <w:szCs w:val="24"/>
              </w:rPr>
            </w:pPr>
            <w:r w:rsidRPr="00B40BFE">
              <w:rPr>
                <w:rFonts w:ascii="Arial" w:hAnsi="Arial" w:cs="Arial"/>
                <w:sz w:val="24"/>
                <w:szCs w:val="24"/>
              </w:rPr>
              <w:t>2019 год  –  12 млн. рублей;</w:t>
            </w:r>
          </w:p>
          <w:p w:rsidR="006705E8" w:rsidRPr="00B40BFE" w:rsidRDefault="006705E8" w:rsidP="006705E8">
            <w:pPr>
              <w:spacing w:after="0" w:line="240" w:lineRule="auto"/>
              <w:ind w:firstLine="785"/>
              <w:jc w:val="both"/>
              <w:rPr>
                <w:rFonts w:ascii="Arial" w:hAnsi="Arial" w:cs="Arial"/>
                <w:sz w:val="24"/>
                <w:szCs w:val="24"/>
              </w:rPr>
            </w:pPr>
            <w:r w:rsidRPr="00B40BFE">
              <w:rPr>
                <w:rFonts w:ascii="Arial" w:hAnsi="Arial" w:cs="Arial"/>
                <w:sz w:val="24"/>
                <w:szCs w:val="24"/>
              </w:rPr>
              <w:t>2020 год  – 0 млн. рублей;</w:t>
            </w:r>
          </w:p>
          <w:p w:rsidR="006705E8" w:rsidRPr="00B40BFE" w:rsidRDefault="006705E8" w:rsidP="006705E8">
            <w:pPr>
              <w:spacing w:after="0" w:line="240" w:lineRule="auto"/>
              <w:ind w:firstLine="785"/>
              <w:jc w:val="both"/>
              <w:rPr>
                <w:rFonts w:ascii="Arial" w:hAnsi="Arial" w:cs="Arial"/>
                <w:sz w:val="24"/>
                <w:szCs w:val="24"/>
              </w:rPr>
            </w:pPr>
            <w:r w:rsidRPr="00B40BFE">
              <w:rPr>
                <w:rFonts w:ascii="Arial" w:hAnsi="Arial" w:cs="Arial"/>
                <w:sz w:val="24"/>
                <w:szCs w:val="24"/>
              </w:rPr>
              <w:t>2021 год  – 10 млн. рублей;</w:t>
            </w:r>
          </w:p>
          <w:p w:rsidR="006705E8" w:rsidRPr="00B40BFE" w:rsidRDefault="006705E8" w:rsidP="006705E8">
            <w:pPr>
              <w:spacing w:after="0" w:line="240" w:lineRule="auto"/>
              <w:ind w:firstLine="785"/>
              <w:jc w:val="both"/>
              <w:rPr>
                <w:rFonts w:ascii="Arial" w:hAnsi="Arial" w:cs="Arial"/>
                <w:sz w:val="24"/>
                <w:szCs w:val="24"/>
              </w:rPr>
            </w:pPr>
            <w:r w:rsidRPr="00B40BFE">
              <w:rPr>
                <w:rFonts w:ascii="Arial" w:hAnsi="Arial" w:cs="Arial"/>
                <w:sz w:val="24"/>
                <w:szCs w:val="24"/>
              </w:rPr>
              <w:t>2022 – 2039 годы  16,5 млн. рублей;</w:t>
            </w:r>
          </w:p>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Источник финансирования - средства бюджетов всех уровней,  инвестиции.</w:t>
            </w:r>
          </w:p>
        </w:tc>
      </w:tr>
      <w:bookmarkEnd w:id="1"/>
    </w:tbl>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tabs>
          <w:tab w:val="left" w:pos="0"/>
        </w:tabs>
        <w:spacing w:after="0" w:line="240" w:lineRule="auto"/>
        <w:ind w:firstLine="709"/>
        <w:jc w:val="center"/>
        <w:rPr>
          <w:rFonts w:ascii="Arial" w:eastAsia="BatangChe" w:hAnsi="Arial" w:cs="Arial"/>
          <w:b/>
          <w:sz w:val="24"/>
          <w:szCs w:val="24"/>
        </w:rPr>
      </w:pPr>
      <w:bookmarkStart w:id="2" w:name="_Toc263243176"/>
      <w:bookmarkStart w:id="3" w:name="_Toc256429331"/>
      <w:bookmarkStart w:id="4" w:name="_Toc256375542"/>
      <w:bookmarkStart w:id="5" w:name="_Toc255383196"/>
      <w:bookmarkStart w:id="6" w:name="_Toc253729757"/>
      <w:r w:rsidRPr="00B40BFE">
        <w:rPr>
          <w:rFonts w:ascii="Arial" w:eastAsia="BatangChe" w:hAnsi="Arial" w:cs="Arial"/>
          <w:b/>
          <w:sz w:val="24"/>
          <w:szCs w:val="24"/>
        </w:rPr>
        <w:lastRenderedPageBreak/>
        <w:t xml:space="preserve">Раздел 2. Характеристика существующего состояния транспортной инфраструктуры </w:t>
      </w:r>
    </w:p>
    <w:p w:rsidR="006705E8" w:rsidRPr="00B40BFE" w:rsidRDefault="006705E8" w:rsidP="006705E8">
      <w:pPr>
        <w:pStyle w:val="27"/>
        <w:spacing w:line="240" w:lineRule="auto"/>
        <w:rPr>
          <w:rFonts w:ascii="Arial" w:hAnsi="Arial" w:cs="Arial"/>
          <w:color w:val="auto"/>
          <w:sz w:val="24"/>
          <w:szCs w:val="24"/>
        </w:rPr>
      </w:pPr>
    </w:p>
    <w:p w:rsidR="006705E8" w:rsidRPr="00B40BFE" w:rsidRDefault="006705E8" w:rsidP="006705E8">
      <w:pPr>
        <w:pStyle w:val="27"/>
        <w:spacing w:line="240" w:lineRule="auto"/>
        <w:rPr>
          <w:rFonts w:ascii="Arial" w:hAnsi="Arial" w:cs="Arial"/>
          <w:color w:val="auto"/>
          <w:sz w:val="24"/>
          <w:szCs w:val="24"/>
        </w:rPr>
      </w:pPr>
      <w:r w:rsidRPr="00B40BFE">
        <w:rPr>
          <w:rFonts w:ascii="Arial" w:hAnsi="Arial" w:cs="Arial"/>
          <w:color w:val="auto"/>
          <w:sz w:val="24"/>
          <w:szCs w:val="24"/>
        </w:rPr>
        <w:t>2.1. Анализ положения субъекта Российской Федерации в структуре пространственной организации Российской Федерации</w:t>
      </w:r>
    </w:p>
    <w:p w:rsidR="006705E8" w:rsidRPr="00B40BFE" w:rsidRDefault="006705E8" w:rsidP="006705E8">
      <w:pPr>
        <w:pStyle w:val="afff"/>
        <w:rPr>
          <w:rFonts w:ascii="Arial" w:hAnsi="Arial" w:cs="Arial"/>
        </w:rPr>
      </w:pPr>
    </w:p>
    <w:p w:rsidR="006705E8" w:rsidRPr="00B40BFE" w:rsidRDefault="006705E8" w:rsidP="006705E8">
      <w:pPr>
        <w:pStyle w:val="afff"/>
        <w:rPr>
          <w:rFonts w:ascii="Arial" w:hAnsi="Arial" w:cs="Arial"/>
        </w:rPr>
      </w:pPr>
      <w:bookmarkStart w:id="7" w:name="_Toc370201473"/>
      <w:r w:rsidRPr="00B40BFE">
        <w:rPr>
          <w:rFonts w:ascii="Arial" w:hAnsi="Arial" w:cs="Arial"/>
        </w:rPr>
        <w:t>Муниципальное образование МО Вишневский сельсовет находится в Российской Федерации, Курской области, в Беловском районе.</w:t>
      </w:r>
    </w:p>
    <w:p w:rsidR="006705E8" w:rsidRPr="00B40BFE" w:rsidRDefault="006705E8" w:rsidP="006705E8">
      <w:pPr>
        <w:pStyle w:val="afff"/>
        <w:rPr>
          <w:rFonts w:ascii="Arial" w:hAnsi="Arial" w:cs="Arial"/>
        </w:rPr>
      </w:pPr>
      <w:r w:rsidRPr="00B40BFE">
        <w:rPr>
          <w:rFonts w:ascii="Arial" w:hAnsi="Arial" w:cs="Arial"/>
        </w:rPr>
        <w:t>Курская область - входит в состав Центрального федерального округа.</w:t>
      </w:r>
    </w:p>
    <w:p w:rsidR="006705E8" w:rsidRPr="00B40BFE" w:rsidRDefault="006705E8" w:rsidP="006705E8">
      <w:pPr>
        <w:pStyle w:val="afff"/>
        <w:rPr>
          <w:rFonts w:ascii="Arial" w:hAnsi="Arial" w:cs="Arial"/>
        </w:rPr>
      </w:pPr>
      <w:proofErr w:type="gramStart"/>
      <w:r w:rsidRPr="00B40BFE">
        <w:rPr>
          <w:rFonts w:ascii="Arial" w:hAnsi="Arial" w:cs="Arial"/>
        </w:rPr>
        <w:t>Курская область граничит на северо-западе с Брянской, на севере - с Орловской, на северо-востоке - с Липецкой, на востоке - с Воронежской, на юге - с Белгородской областями; с юго-западной и западной стороны к ней примыкает Сумская область Украины.</w:t>
      </w:r>
      <w:proofErr w:type="gramEnd"/>
    </w:p>
    <w:p w:rsidR="006705E8" w:rsidRPr="00B40BFE" w:rsidRDefault="006705E8" w:rsidP="006705E8">
      <w:pPr>
        <w:pStyle w:val="afff"/>
        <w:rPr>
          <w:rFonts w:ascii="Arial" w:hAnsi="Arial" w:cs="Arial"/>
          <w:highlight w:val="red"/>
        </w:rPr>
      </w:pPr>
      <w:r w:rsidRPr="00B40BFE">
        <w:rPr>
          <w:rFonts w:ascii="Arial" w:hAnsi="Arial" w:cs="Arial"/>
        </w:rPr>
        <w:t>Территория области занимает 29,8 тыс. км². Численность населения по данным Федеральной службы государственной статистики на 1 января 2015 года составляет 1117378 чел.</w:t>
      </w:r>
    </w:p>
    <w:p w:rsidR="006705E8" w:rsidRPr="00B40BFE" w:rsidRDefault="006705E8" w:rsidP="006705E8">
      <w:pPr>
        <w:pStyle w:val="afff"/>
        <w:rPr>
          <w:rFonts w:ascii="Arial" w:hAnsi="Arial" w:cs="Arial"/>
        </w:rPr>
      </w:pPr>
      <w:r w:rsidRPr="00B40BFE">
        <w:rPr>
          <w:rFonts w:ascii="Arial" w:hAnsi="Arial" w:cs="Arial"/>
        </w:rPr>
        <w:t>Административный центр — город Курск.</w:t>
      </w:r>
    </w:p>
    <w:p w:rsidR="006705E8" w:rsidRPr="00B40BFE" w:rsidRDefault="00B400B8" w:rsidP="006705E8">
      <w:pPr>
        <w:pStyle w:val="afff"/>
        <w:rPr>
          <w:rFonts w:ascii="Arial" w:hAnsi="Arial" w:cs="Arial"/>
        </w:rPr>
      </w:pPr>
      <w:hyperlink r:id="rId8" w:tooltip="Административно-территориальное деление Кировской области" w:history="1">
        <w:r w:rsidR="006705E8" w:rsidRPr="00B40BFE">
          <w:rPr>
            <w:rFonts w:ascii="Arial" w:hAnsi="Arial" w:cs="Arial"/>
          </w:rPr>
          <w:t>Административное деление</w:t>
        </w:r>
      </w:hyperlink>
      <w:r w:rsidR="006705E8" w:rsidRPr="00B40BFE">
        <w:rPr>
          <w:rFonts w:ascii="Arial" w:hAnsi="Arial" w:cs="Arial"/>
        </w:rPr>
        <w:t xml:space="preserve"> области включает 540 муниципальных образований в том числе: 5 городских округов, 28 муниципальных районов, 27 городских поселений, 355 сельских поселений.</w:t>
      </w:r>
    </w:p>
    <w:p w:rsidR="006705E8" w:rsidRPr="00B40BFE" w:rsidRDefault="006705E8" w:rsidP="006705E8">
      <w:pPr>
        <w:pStyle w:val="affe"/>
        <w:rPr>
          <w:rFonts w:ascii="Arial" w:hAnsi="Arial" w:cs="Arial"/>
          <w:lang w:val="ru-RU"/>
        </w:rPr>
      </w:pPr>
      <w:proofErr w:type="spellStart"/>
      <w:r w:rsidRPr="00B40BFE">
        <w:rPr>
          <w:rFonts w:ascii="Arial" w:hAnsi="Arial" w:cs="Arial"/>
          <w:lang w:val="ru-RU"/>
        </w:rPr>
        <w:t>Беловский</w:t>
      </w:r>
      <w:proofErr w:type="spellEnd"/>
      <w:r w:rsidRPr="00B40BFE">
        <w:rPr>
          <w:rFonts w:ascii="Arial" w:hAnsi="Arial" w:cs="Arial"/>
          <w:lang w:val="ru-RU"/>
        </w:rPr>
        <w:t xml:space="preserve"> район граничит с </w:t>
      </w:r>
      <w:proofErr w:type="spellStart"/>
      <w:r w:rsidRPr="00B40BFE">
        <w:rPr>
          <w:rFonts w:ascii="Arial" w:hAnsi="Arial" w:cs="Arial"/>
          <w:lang w:val="ru-RU"/>
        </w:rPr>
        <w:t>Суджанским</w:t>
      </w:r>
      <w:proofErr w:type="spellEnd"/>
      <w:r w:rsidRPr="00B40BFE">
        <w:rPr>
          <w:rFonts w:ascii="Arial" w:hAnsi="Arial" w:cs="Arial"/>
          <w:lang w:val="ru-RU"/>
        </w:rPr>
        <w:t xml:space="preserve">, </w:t>
      </w:r>
      <w:proofErr w:type="spellStart"/>
      <w:r w:rsidRPr="00B40BFE">
        <w:rPr>
          <w:rFonts w:ascii="Arial" w:hAnsi="Arial" w:cs="Arial"/>
          <w:lang w:val="ru-RU"/>
        </w:rPr>
        <w:t>Большесолдатским</w:t>
      </w:r>
      <w:proofErr w:type="spellEnd"/>
      <w:r w:rsidRPr="00B40BFE">
        <w:rPr>
          <w:rFonts w:ascii="Arial" w:hAnsi="Arial" w:cs="Arial"/>
          <w:lang w:val="ru-RU"/>
        </w:rPr>
        <w:t xml:space="preserve">, </w:t>
      </w:r>
      <w:proofErr w:type="spellStart"/>
      <w:r w:rsidRPr="00B40BFE">
        <w:rPr>
          <w:rFonts w:ascii="Arial" w:hAnsi="Arial" w:cs="Arial"/>
          <w:lang w:val="ru-RU"/>
        </w:rPr>
        <w:t>Обоянским</w:t>
      </w:r>
      <w:proofErr w:type="spellEnd"/>
      <w:r w:rsidRPr="00B40BFE">
        <w:rPr>
          <w:rFonts w:ascii="Arial" w:hAnsi="Arial" w:cs="Arial"/>
          <w:lang w:val="ru-RU"/>
        </w:rPr>
        <w:t xml:space="preserve"> районами Курской области, а также с Белгородской областью и Сумской областью Украины. Площадь Беловского района: 950 км².</w:t>
      </w:r>
    </w:p>
    <w:p w:rsidR="006705E8" w:rsidRPr="00B40BFE" w:rsidRDefault="006705E8" w:rsidP="006705E8">
      <w:pPr>
        <w:pStyle w:val="affe"/>
        <w:rPr>
          <w:rFonts w:ascii="Arial" w:hAnsi="Arial" w:cs="Arial"/>
          <w:lang w:val="ru-RU"/>
        </w:rPr>
      </w:pPr>
      <w:r w:rsidRPr="00B40BFE">
        <w:rPr>
          <w:rFonts w:ascii="Arial" w:hAnsi="Arial" w:cs="Arial"/>
          <w:lang w:val="ru-RU"/>
        </w:rPr>
        <w:t>Административный центр Беловского района – слобода Белая.</w:t>
      </w:r>
    </w:p>
    <w:p w:rsidR="006705E8" w:rsidRPr="00B40BFE" w:rsidRDefault="006705E8" w:rsidP="006705E8">
      <w:pPr>
        <w:pStyle w:val="affe"/>
        <w:rPr>
          <w:rFonts w:ascii="Arial" w:hAnsi="Arial" w:cs="Arial"/>
          <w:lang w:val="ru-RU"/>
        </w:rPr>
      </w:pPr>
      <w:r w:rsidRPr="00B40BFE">
        <w:rPr>
          <w:rFonts w:ascii="Arial" w:hAnsi="Arial" w:cs="Arial"/>
          <w:lang w:val="ru-RU" w:eastAsia="ru-RU" w:bidi="ar-SA"/>
        </w:rPr>
        <w:t xml:space="preserve">МО Вишневский сельсовет – </w:t>
      </w:r>
      <w:hyperlink r:id="rId9" w:tooltip="Муниципальное образование" w:history="1">
        <w:r w:rsidRPr="00B40BFE">
          <w:rPr>
            <w:rFonts w:ascii="Arial" w:hAnsi="Arial" w:cs="Arial"/>
            <w:lang w:val="ru-RU" w:eastAsia="ru-RU" w:bidi="ar-SA"/>
          </w:rPr>
          <w:t>муниципальное образование</w:t>
        </w:r>
      </w:hyperlink>
      <w:r w:rsidRPr="00B40BFE">
        <w:rPr>
          <w:rFonts w:ascii="Arial" w:hAnsi="Arial" w:cs="Arial"/>
          <w:lang w:val="ru-RU" w:eastAsia="ru-RU" w:bidi="ar-SA"/>
        </w:rPr>
        <w:t xml:space="preserve"> в составе </w:t>
      </w:r>
      <w:hyperlink r:id="rId10" w:tooltip="Сунский район" w:history="1">
        <w:r w:rsidRPr="00B40BFE">
          <w:rPr>
            <w:rFonts w:ascii="Arial" w:hAnsi="Arial" w:cs="Arial"/>
            <w:lang w:val="ru-RU" w:eastAsia="ru-RU" w:bidi="ar-SA"/>
          </w:rPr>
          <w:t xml:space="preserve">Беловского района </w:t>
        </w:r>
      </w:hyperlink>
      <w:hyperlink r:id="rId11" w:tooltip="Кировская область" w:history="1">
        <w:r w:rsidRPr="00B40BFE">
          <w:rPr>
            <w:rFonts w:ascii="Arial" w:hAnsi="Arial" w:cs="Arial"/>
            <w:lang w:val="ru-RU" w:eastAsia="ru-RU" w:bidi="ar-SA"/>
          </w:rPr>
          <w:t>Курской области</w:t>
        </w:r>
      </w:hyperlink>
      <w:r w:rsidRPr="00B40BFE">
        <w:rPr>
          <w:rFonts w:ascii="Arial" w:hAnsi="Arial" w:cs="Arial"/>
          <w:lang w:val="ru-RU" w:eastAsia="ru-RU" w:bidi="ar-SA"/>
        </w:rPr>
        <w:t xml:space="preserve"> Российской Федерации.</w:t>
      </w:r>
    </w:p>
    <w:p w:rsidR="006705E8" w:rsidRPr="00B40BFE" w:rsidRDefault="006705E8" w:rsidP="006705E8">
      <w:pPr>
        <w:pStyle w:val="afff"/>
        <w:rPr>
          <w:rFonts w:ascii="Arial" w:hAnsi="Arial" w:cs="Arial"/>
        </w:rPr>
      </w:pPr>
      <w:r w:rsidRPr="00B40BFE">
        <w:rPr>
          <w:rFonts w:ascii="Arial" w:hAnsi="Arial" w:cs="Arial"/>
        </w:rPr>
        <w:t>Административным центром района является село Вишнево.</w:t>
      </w:r>
    </w:p>
    <w:p w:rsidR="006705E8" w:rsidRPr="00B40BFE" w:rsidRDefault="006705E8" w:rsidP="006705E8">
      <w:pPr>
        <w:pStyle w:val="afff"/>
        <w:rPr>
          <w:rFonts w:ascii="Arial" w:hAnsi="Arial" w:cs="Arial"/>
        </w:rPr>
      </w:pPr>
      <w:r w:rsidRPr="00B40BFE">
        <w:rPr>
          <w:rFonts w:ascii="Arial" w:hAnsi="Arial" w:cs="Arial"/>
        </w:rPr>
        <w:t xml:space="preserve">Население Беловского района Курской области, по официальным данным Федеральной службы государственной статистики, по состоянию на начало 2014 года, составляло </w:t>
      </w:r>
      <w:r w:rsidRPr="00B40BFE">
        <w:rPr>
          <w:rFonts w:ascii="Arial" w:hAnsi="Arial" w:cs="Arial"/>
          <w:color w:val="000000"/>
          <w:shd w:val="clear" w:color="auto" w:fill="FFFFFF"/>
        </w:rPr>
        <w:t xml:space="preserve">16288 </w:t>
      </w:r>
      <w:r w:rsidRPr="00B40BFE">
        <w:rPr>
          <w:rFonts w:ascii="Arial" w:hAnsi="Arial" w:cs="Arial"/>
        </w:rPr>
        <w:t>человек.</w:t>
      </w:r>
    </w:p>
    <w:p w:rsidR="006705E8" w:rsidRPr="00B40BFE" w:rsidRDefault="006705E8" w:rsidP="006705E8">
      <w:pPr>
        <w:pStyle w:val="afff"/>
        <w:rPr>
          <w:rFonts w:ascii="Arial" w:hAnsi="Arial" w:cs="Arial"/>
        </w:rPr>
      </w:pPr>
      <w:r w:rsidRPr="00B40BFE">
        <w:rPr>
          <w:rFonts w:ascii="Arial" w:hAnsi="Arial" w:cs="Arial"/>
        </w:rPr>
        <w:t>В состав муниципального образования «</w:t>
      </w:r>
      <w:proofErr w:type="spellStart"/>
      <w:r w:rsidRPr="00B40BFE">
        <w:rPr>
          <w:rFonts w:ascii="Arial" w:hAnsi="Arial" w:cs="Arial"/>
        </w:rPr>
        <w:t>Беловский</w:t>
      </w:r>
      <w:proofErr w:type="spellEnd"/>
      <w:r w:rsidRPr="00B40BFE">
        <w:rPr>
          <w:rFonts w:ascii="Arial" w:hAnsi="Arial" w:cs="Arial"/>
        </w:rPr>
        <w:t xml:space="preserve"> муниципальный район» 14 сельских поселений.</w:t>
      </w:r>
    </w:p>
    <w:p w:rsidR="006705E8" w:rsidRPr="00B40BFE" w:rsidRDefault="006705E8" w:rsidP="006705E8">
      <w:pPr>
        <w:pStyle w:val="afff"/>
        <w:numPr>
          <w:ilvl w:val="0"/>
          <w:numId w:val="33"/>
        </w:numPr>
        <w:rPr>
          <w:rFonts w:ascii="Arial" w:hAnsi="Arial" w:cs="Arial"/>
        </w:rPr>
      </w:pPr>
      <w:proofErr w:type="spellStart"/>
      <w:r w:rsidRPr="00B40BFE">
        <w:rPr>
          <w:rFonts w:ascii="Arial" w:hAnsi="Arial" w:cs="Arial"/>
        </w:rPr>
        <w:t>Беличанский</w:t>
      </w:r>
      <w:proofErr w:type="spellEnd"/>
      <w:r w:rsidRPr="00B40BFE">
        <w:rPr>
          <w:rFonts w:ascii="Arial" w:hAnsi="Arial" w:cs="Arial"/>
        </w:rPr>
        <w:t xml:space="preserve"> сельсовет - административный центр село Белица, 3 </w:t>
      </w:r>
      <w:proofErr w:type="gramStart"/>
      <w:r w:rsidRPr="00B40BFE">
        <w:rPr>
          <w:rFonts w:ascii="Arial" w:hAnsi="Arial" w:cs="Arial"/>
        </w:rPr>
        <w:t>населенных</w:t>
      </w:r>
      <w:proofErr w:type="gramEnd"/>
      <w:r w:rsidRPr="00B40BFE">
        <w:rPr>
          <w:rFonts w:ascii="Arial" w:hAnsi="Arial" w:cs="Arial"/>
        </w:rPr>
        <w:t xml:space="preserve"> пункта.</w:t>
      </w:r>
    </w:p>
    <w:p w:rsidR="006705E8" w:rsidRPr="00B40BFE" w:rsidRDefault="006705E8" w:rsidP="006705E8">
      <w:pPr>
        <w:pStyle w:val="afff"/>
        <w:numPr>
          <w:ilvl w:val="0"/>
          <w:numId w:val="33"/>
        </w:numPr>
        <w:rPr>
          <w:rFonts w:ascii="Arial" w:hAnsi="Arial" w:cs="Arial"/>
        </w:rPr>
      </w:pPr>
      <w:proofErr w:type="spellStart"/>
      <w:r w:rsidRPr="00B40BFE">
        <w:rPr>
          <w:rFonts w:ascii="Arial" w:hAnsi="Arial" w:cs="Arial"/>
        </w:rPr>
        <w:t>Беловский</w:t>
      </w:r>
      <w:proofErr w:type="spellEnd"/>
      <w:r w:rsidRPr="00B40BFE">
        <w:rPr>
          <w:rFonts w:ascii="Arial" w:hAnsi="Arial" w:cs="Arial"/>
        </w:rPr>
        <w:t xml:space="preserve"> сельсовет - административный центр слобода Белая, 6 </w:t>
      </w:r>
      <w:proofErr w:type="gramStart"/>
      <w:r w:rsidRPr="00B40BFE">
        <w:rPr>
          <w:rFonts w:ascii="Arial" w:hAnsi="Arial" w:cs="Arial"/>
        </w:rPr>
        <w:t>населенных</w:t>
      </w:r>
      <w:proofErr w:type="gramEnd"/>
      <w:r w:rsidRPr="00B40BFE">
        <w:rPr>
          <w:rFonts w:ascii="Arial" w:hAnsi="Arial" w:cs="Arial"/>
        </w:rPr>
        <w:t xml:space="preserve"> пункта.</w:t>
      </w:r>
    </w:p>
    <w:p w:rsidR="006705E8" w:rsidRPr="00B40BFE" w:rsidRDefault="006705E8" w:rsidP="006705E8">
      <w:pPr>
        <w:pStyle w:val="afff"/>
        <w:numPr>
          <w:ilvl w:val="0"/>
          <w:numId w:val="33"/>
        </w:numPr>
        <w:rPr>
          <w:rFonts w:ascii="Arial" w:hAnsi="Arial" w:cs="Arial"/>
        </w:rPr>
      </w:pPr>
      <w:proofErr w:type="spellStart"/>
      <w:r w:rsidRPr="00B40BFE">
        <w:rPr>
          <w:rFonts w:ascii="Arial" w:hAnsi="Arial" w:cs="Arial"/>
        </w:rPr>
        <w:t>Бобравский</w:t>
      </w:r>
      <w:proofErr w:type="spellEnd"/>
      <w:r w:rsidRPr="00B40BFE">
        <w:rPr>
          <w:rFonts w:ascii="Arial" w:hAnsi="Arial" w:cs="Arial"/>
        </w:rPr>
        <w:t xml:space="preserve"> сельсовет - административный центр село </w:t>
      </w:r>
      <w:proofErr w:type="spellStart"/>
      <w:r w:rsidRPr="00B40BFE">
        <w:rPr>
          <w:rFonts w:ascii="Arial" w:hAnsi="Arial" w:cs="Arial"/>
        </w:rPr>
        <w:t>Бобрава</w:t>
      </w:r>
      <w:proofErr w:type="spellEnd"/>
      <w:r w:rsidRPr="00B40BFE">
        <w:rPr>
          <w:rFonts w:ascii="Arial" w:hAnsi="Arial" w:cs="Arial"/>
        </w:rPr>
        <w:t xml:space="preserve">, 4 </w:t>
      </w:r>
      <w:proofErr w:type="gramStart"/>
      <w:r w:rsidRPr="00B40BFE">
        <w:rPr>
          <w:rFonts w:ascii="Arial" w:hAnsi="Arial" w:cs="Arial"/>
        </w:rPr>
        <w:t>населенных</w:t>
      </w:r>
      <w:proofErr w:type="gramEnd"/>
      <w:r w:rsidRPr="00B40BFE">
        <w:rPr>
          <w:rFonts w:ascii="Arial" w:hAnsi="Arial" w:cs="Arial"/>
        </w:rPr>
        <w:t xml:space="preserve"> пункта.</w:t>
      </w:r>
    </w:p>
    <w:p w:rsidR="006705E8" w:rsidRPr="00B40BFE" w:rsidRDefault="006705E8" w:rsidP="006705E8">
      <w:pPr>
        <w:pStyle w:val="afff"/>
        <w:numPr>
          <w:ilvl w:val="0"/>
          <w:numId w:val="33"/>
        </w:numPr>
        <w:rPr>
          <w:rFonts w:ascii="Arial" w:hAnsi="Arial" w:cs="Arial"/>
        </w:rPr>
      </w:pPr>
      <w:r w:rsidRPr="00B40BFE">
        <w:rPr>
          <w:rFonts w:ascii="Arial" w:hAnsi="Arial" w:cs="Arial"/>
        </w:rPr>
        <w:t xml:space="preserve">Вишневский сельсовет - административный центр село Вишнево, 3 </w:t>
      </w:r>
      <w:proofErr w:type="gramStart"/>
      <w:r w:rsidRPr="00B40BFE">
        <w:rPr>
          <w:rFonts w:ascii="Arial" w:hAnsi="Arial" w:cs="Arial"/>
        </w:rPr>
        <w:t>населенных</w:t>
      </w:r>
      <w:proofErr w:type="gramEnd"/>
      <w:r w:rsidRPr="00B40BFE">
        <w:rPr>
          <w:rFonts w:ascii="Arial" w:hAnsi="Arial" w:cs="Arial"/>
        </w:rPr>
        <w:t xml:space="preserve"> пункта.</w:t>
      </w:r>
    </w:p>
    <w:p w:rsidR="006705E8" w:rsidRPr="00B40BFE" w:rsidRDefault="006705E8" w:rsidP="006705E8">
      <w:pPr>
        <w:pStyle w:val="afff"/>
        <w:numPr>
          <w:ilvl w:val="0"/>
          <w:numId w:val="33"/>
        </w:numPr>
        <w:rPr>
          <w:rFonts w:ascii="Arial" w:hAnsi="Arial" w:cs="Arial"/>
        </w:rPr>
      </w:pPr>
      <w:proofErr w:type="spellStart"/>
      <w:r w:rsidRPr="00B40BFE">
        <w:rPr>
          <w:rFonts w:ascii="Arial" w:hAnsi="Arial" w:cs="Arial"/>
        </w:rPr>
        <w:t>Гирьянский</w:t>
      </w:r>
      <w:proofErr w:type="spellEnd"/>
      <w:r w:rsidRPr="00B40BFE">
        <w:rPr>
          <w:rFonts w:ascii="Arial" w:hAnsi="Arial" w:cs="Arial"/>
        </w:rPr>
        <w:t xml:space="preserve"> сельсовет - административный центр деревня </w:t>
      </w:r>
      <w:proofErr w:type="spellStart"/>
      <w:r w:rsidRPr="00B40BFE">
        <w:rPr>
          <w:rFonts w:ascii="Arial" w:hAnsi="Arial" w:cs="Arial"/>
        </w:rPr>
        <w:t>Гирьи</w:t>
      </w:r>
      <w:proofErr w:type="spellEnd"/>
      <w:r w:rsidRPr="00B40BFE">
        <w:rPr>
          <w:rFonts w:ascii="Arial" w:hAnsi="Arial" w:cs="Arial"/>
        </w:rPr>
        <w:t xml:space="preserve">, 4 </w:t>
      </w:r>
      <w:proofErr w:type="gramStart"/>
      <w:r w:rsidRPr="00B40BFE">
        <w:rPr>
          <w:rFonts w:ascii="Arial" w:hAnsi="Arial" w:cs="Arial"/>
        </w:rPr>
        <w:t>населенных</w:t>
      </w:r>
      <w:proofErr w:type="gramEnd"/>
      <w:r w:rsidRPr="00B40BFE">
        <w:rPr>
          <w:rFonts w:ascii="Arial" w:hAnsi="Arial" w:cs="Arial"/>
        </w:rPr>
        <w:t xml:space="preserve"> пункта.</w:t>
      </w:r>
    </w:p>
    <w:p w:rsidR="006705E8" w:rsidRPr="00B40BFE" w:rsidRDefault="006705E8" w:rsidP="006705E8">
      <w:pPr>
        <w:pStyle w:val="afff"/>
        <w:numPr>
          <w:ilvl w:val="0"/>
          <w:numId w:val="33"/>
        </w:numPr>
        <w:rPr>
          <w:rFonts w:ascii="Arial" w:hAnsi="Arial" w:cs="Arial"/>
        </w:rPr>
      </w:pPr>
      <w:proofErr w:type="spellStart"/>
      <w:r w:rsidRPr="00B40BFE">
        <w:rPr>
          <w:rFonts w:ascii="Arial" w:hAnsi="Arial" w:cs="Arial"/>
        </w:rPr>
        <w:t>Долгобудский</w:t>
      </w:r>
      <w:proofErr w:type="spellEnd"/>
      <w:r w:rsidRPr="00B40BFE">
        <w:rPr>
          <w:rFonts w:ascii="Arial" w:hAnsi="Arial" w:cs="Arial"/>
        </w:rPr>
        <w:t xml:space="preserve"> сельсовет - административный центр село Долгие Буды, 4 </w:t>
      </w:r>
      <w:proofErr w:type="gramStart"/>
      <w:r w:rsidRPr="00B40BFE">
        <w:rPr>
          <w:rFonts w:ascii="Arial" w:hAnsi="Arial" w:cs="Arial"/>
        </w:rPr>
        <w:t>населенных</w:t>
      </w:r>
      <w:proofErr w:type="gramEnd"/>
      <w:r w:rsidRPr="00B40BFE">
        <w:rPr>
          <w:rFonts w:ascii="Arial" w:hAnsi="Arial" w:cs="Arial"/>
        </w:rPr>
        <w:t xml:space="preserve"> пункта.</w:t>
      </w:r>
    </w:p>
    <w:p w:rsidR="006705E8" w:rsidRPr="00B40BFE" w:rsidRDefault="006705E8" w:rsidP="006705E8">
      <w:pPr>
        <w:pStyle w:val="afff"/>
        <w:numPr>
          <w:ilvl w:val="0"/>
          <w:numId w:val="33"/>
        </w:numPr>
        <w:rPr>
          <w:rFonts w:ascii="Arial" w:hAnsi="Arial" w:cs="Arial"/>
        </w:rPr>
      </w:pPr>
      <w:proofErr w:type="spellStart"/>
      <w:r w:rsidRPr="00B40BFE">
        <w:rPr>
          <w:rFonts w:ascii="Arial" w:hAnsi="Arial" w:cs="Arial"/>
        </w:rPr>
        <w:t>Ильковский</w:t>
      </w:r>
      <w:proofErr w:type="spellEnd"/>
      <w:r w:rsidRPr="00B40BFE">
        <w:rPr>
          <w:rFonts w:ascii="Arial" w:hAnsi="Arial" w:cs="Arial"/>
        </w:rPr>
        <w:t xml:space="preserve"> сельсовет - административный центр село Илек, 6 населенных пункта.</w:t>
      </w:r>
    </w:p>
    <w:p w:rsidR="006705E8" w:rsidRPr="00B40BFE" w:rsidRDefault="006705E8" w:rsidP="006705E8">
      <w:pPr>
        <w:pStyle w:val="afff"/>
        <w:numPr>
          <w:ilvl w:val="0"/>
          <w:numId w:val="33"/>
        </w:numPr>
        <w:rPr>
          <w:rFonts w:ascii="Arial" w:hAnsi="Arial" w:cs="Arial"/>
        </w:rPr>
      </w:pPr>
      <w:r w:rsidRPr="00B40BFE">
        <w:rPr>
          <w:rFonts w:ascii="Arial" w:hAnsi="Arial" w:cs="Arial"/>
        </w:rPr>
        <w:t xml:space="preserve">Коммунаровский сельсовет - административный центр посёлок Коммунар, 4 </w:t>
      </w:r>
      <w:proofErr w:type="gramStart"/>
      <w:r w:rsidRPr="00B40BFE">
        <w:rPr>
          <w:rFonts w:ascii="Arial" w:hAnsi="Arial" w:cs="Arial"/>
        </w:rPr>
        <w:t>населенных</w:t>
      </w:r>
      <w:proofErr w:type="gramEnd"/>
      <w:r w:rsidRPr="00B40BFE">
        <w:rPr>
          <w:rFonts w:ascii="Arial" w:hAnsi="Arial" w:cs="Arial"/>
        </w:rPr>
        <w:t xml:space="preserve"> пункта.</w:t>
      </w:r>
    </w:p>
    <w:p w:rsidR="006705E8" w:rsidRPr="00B40BFE" w:rsidRDefault="006705E8" w:rsidP="006705E8">
      <w:pPr>
        <w:pStyle w:val="afff"/>
        <w:numPr>
          <w:ilvl w:val="0"/>
          <w:numId w:val="33"/>
        </w:numPr>
        <w:rPr>
          <w:rFonts w:ascii="Arial" w:hAnsi="Arial" w:cs="Arial"/>
        </w:rPr>
      </w:pPr>
      <w:r w:rsidRPr="00B40BFE">
        <w:rPr>
          <w:rFonts w:ascii="Arial" w:hAnsi="Arial" w:cs="Arial"/>
        </w:rPr>
        <w:t xml:space="preserve">Кондратовский сельсовет - административный центр село Озерки, 6 </w:t>
      </w:r>
      <w:proofErr w:type="gramStart"/>
      <w:r w:rsidRPr="00B40BFE">
        <w:rPr>
          <w:rFonts w:ascii="Arial" w:hAnsi="Arial" w:cs="Arial"/>
        </w:rPr>
        <w:t>населенных</w:t>
      </w:r>
      <w:proofErr w:type="gramEnd"/>
      <w:r w:rsidRPr="00B40BFE">
        <w:rPr>
          <w:rFonts w:ascii="Arial" w:hAnsi="Arial" w:cs="Arial"/>
        </w:rPr>
        <w:t xml:space="preserve"> пункта.</w:t>
      </w:r>
    </w:p>
    <w:p w:rsidR="006705E8" w:rsidRPr="00B40BFE" w:rsidRDefault="006705E8" w:rsidP="006705E8">
      <w:pPr>
        <w:pStyle w:val="afff"/>
        <w:numPr>
          <w:ilvl w:val="0"/>
          <w:numId w:val="33"/>
        </w:numPr>
        <w:rPr>
          <w:rFonts w:ascii="Arial" w:hAnsi="Arial" w:cs="Arial"/>
        </w:rPr>
      </w:pPr>
      <w:proofErr w:type="spellStart"/>
      <w:r w:rsidRPr="00B40BFE">
        <w:rPr>
          <w:rFonts w:ascii="Arial" w:hAnsi="Arial" w:cs="Arial"/>
        </w:rPr>
        <w:t>Корочанский</w:t>
      </w:r>
      <w:proofErr w:type="spellEnd"/>
      <w:r w:rsidRPr="00B40BFE">
        <w:rPr>
          <w:rFonts w:ascii="Arial" w:hAnsi="Arial" w:cs="Arial"/>
        </w:rPr>
        <w:t xml:space="preserve"> сельсовет - административный центр деревня Корочка,</w:t>
      </w:r>
      <w:r w:rsidRPr="00B40BFE">
        <w:rPr>
          <w:rFonts w:ascii="Arial" w:hAnsi="Arial" w:cs="Arial"/>
        </w:rPr>
        <w:tab/>
        <w:t xml:space="preserve"> 3 </w:t>
      </w:r>
      <w:proofErr w:type="gramStart"/>
      <w:r w:rsidRPr="00B40BFE">
        <w:rPr>
          <w:rFonts w:ascii="Arial" w:hAnsi="Arial" w:cs="Arial"/>
        </w:rPr>
        <w:t>населенных</w:t>
      </w:r>
      <w:proofErr w:type="gramEnd"/>
      <w:r w:rsidRPr="00B40BFE">
        <w:rPr>
          <w:rFonts w:ascii="Arial" w:hAnsi="Arial" w:cs="Arial"/>
        </w:rPr>
        <w:t xml:space="preserve"> пункта.</w:t>
      </w:r>
    </w:p>
    <w:p w:rsidR="006705E8" w:rsidRPr="00B40BFE" w:rsidRDefault="006705E8" w:rsidP="006705E8">
      <w:pPr>
        <w:pStyle w:val="afff"/>
        <w:numPr>
          <w:ilvl w:val="0"/>
          <w:numId w:val="33"/>
        </w:numPr>
        <w:rPr>
          <w:rFonts w:ascii="Arial" w:hAnsi="Arial" w:cs="Arial"/>
        </w:rPr>
      </w:pPr>
      <w:proofErr w:type="spellStart"/>
      <w:r w:rsidRPr="00B40BFE">
        <w:rPr>
          <w:rFonts w:ascii="Arial" w:hAnsi="Arial" w:cs="Arial"/>
        </w:rPr>
        <w:lastRenderedPageBreak/>
        <w:t>Малосолдатский</w:t>
      </w:r>
      <w:proofErr w:type="spellEnd"/>
      <w:r w:rsidRPr="00B40BFE">
        <w:rPr>
          <w:rFonts w:ascii="Arial" w:hAnsi="Arial" w:cs="Arial"/>
        </w:rPr>
        <w:t xml:space="preserve"> сельсовет - административный центр село Малое Солдатское, 2 </w:t>
      </w:r>
      <w:proofErr w:type="gramStart"/>
      <w:r w:rsidRPr="00B40BFE">
        <w:rPr>
          <w:rFonts w:ascii="Arial" w:hAnsi="Arial" w:cs="Arial"/>
        </w:rPr>
        <w:t>населенных</w:t>
      </w:r>
      <w:proofErr w:type="gramEnd"/>
      <w:r w:rsidRPr="00B40BFE">
        <w:rPr>
          <w:rFonts w:ascii="Arial" w:hAnsi="Arial" w:cs="Arial"/>
        </w:rPr>
        <w:t xml:space="preserve"> пункта.</w:t>
      </w:r>
    </w:p>
    <w:p w:rsidR="006705E8" w:rsidRPr="00B40BFE" w:rsidRDefault="006705E8" w:rsidP="006705E8">
      <w:pPr>
        <w:pStyle w:val="afff"/>
        <w:numPr>
          <w:ilvl w:val="0"/>
          <w:numId w:val="33"/>
        </w:numPr>
        <w:rPr>
          <w:rFonts w:ascii="Arial" w:hAnsi="Arial" w:cs="Arial"/>
        </w:rPr>
      </w:pPr>
      <w:proofErr w:type="spellStart"/>
      <w:r w:rsidRPr="00B40BFE">
        <w:rPr>
          <w:rFonts w:ascii="Arial" w:hAnsi="Arial" w:cs="Arial"/>
        </w:rPr>
        <w:t>Пенский</w:t>
      </w:r>
      <w:proofErr w:type="spellEnd"/>
      <w:r w:rsidRPr="00B40BFE">
        <w:rPr>
          <w:rFonts w:ascii="Arial" w:hAnsi="Arial" w:cs="Arial"/>
        </w:rPr>
        <w:t xml:space="preserve"> сельсовет - административный центр село Пены, 2 </w:t>
      </w:r>
      <w:proofErr w:type="gramStart"/>
      <w:r w:rsidRPr="00B40BFE">
        <w:rPr>
          <w:rFonts w:ascii="Arial" w:hAnsi="Arial" w:cs="Arial"/>
        </w:rPr>
        <w:t>населенных</w:t>
      </w:r>
      <w:proofErr w:type="gramEnd"/>
      <w:r w:rsidRPr="00B40BFE">
        <w:rPr>
          <w:rFonts w:ascii="Arial" w:hAnsi="Arial" w:cs="Arial"/>
        </w:rPr>
        <w:t xml:space="preserve"> пункта.</w:t>
      </w:r>
    </w:p>
    <w:p w:rsidR="006705E8" w:rsidRPr="00B40BFE" w:rsidRDefault="006705E8" w:rsidP="006705E8">
      <w:pPr>
        <w:pStyle w:val="afff"/>
        <w:numPr>
          <w:ilvl w:val="0"/>
          <w:numId w:val="33"/>
        </w:numPr>
        <w:rPr>
          <w:rFonts w:ascii="Arial" w:hAnsi="Arial" w:cs="Arial"/>
        </w:rPr>
      </w:pPr>
      <w:proofErr w:type="spellStart"/>
      <w:r w:rsidRPr="00B40BFE">
        <w:rPr>
          <w:rFonts w:ascii="Arial" w:hAnsi="Arial" w:cs="Arial"/>
        </w:rPr>
        <w:t>Песчанский</w:t>
      </w:r>
      <w:proofErr w:type="spellEnd"/>
      <w:r w:rsidRPr="00B40BFE">
        <w:rPr>
          <w:rFonts w:ascii="Arial" w:hAnsi="Arial" w:cs="Arial"/>
        </w:rPr>
        <w:t xml:space="preserve"> сельсовет - административный центр село Песчаное, 1 </w:t>
      </w:r>
      <w:proofErr w:type="gramStart"/>
      <w:r w:rsidRPr="00B40BFE">
        <w:rPr>
          <w:rFonts w:ascii="Arial" w:hAnsi="Arial" w:cs="Arial"/>
        </w:rPr>
        <w:t>населенных</w:t>
      </w:r>
      <w:proofErr w:type="gramEnd"/>
      <w:r w:rsidRPr="00B40BFE">
        <w:rPr>
          <w:rFonts w:ascii="Arial" w:hAnsi="Arial" w:cs="Arial"/>
        </w:rPr>
        <w:t xml:space="preserve"> пункта.</w:t>
      </w:r>
    </w:p>
    <w:p w:rsidR="006705E8" w:rsidRPr="00B40BFE" w:rsidRDefault="006705E8" w:rsidP="006705E8">
      <w:pPr>
        <w:pStyle w:val="afff"/>
        <w:numPr>
          <w:ilvl w:val="0"/>
          <w:numId w:val="33"/>
        </w:numPr>
        <w:rPr>
          <w:rFonts w:ascii="Arial" w:hAnsi="Arial" w:cs="Arial"/>
        </w:rPr>
      </w:pPr>
      <w:proofErr w:type="spellStart"/>
      <w:r w:rsidRPr="00B40BFE">
        <w:rPr>
          <w:rFonts w:ascii="Arial" w:hAnsi="Arial" w:cs="Arial"/>
        </w:rPr>
        <w:t>Щеголянский</w:t>
      </w:r>
      <w:proofErr w:type="spellEnd"/>
      <w:r w:rsidRPr="00B40BFE">
        <w:rPr>
          <w:rFonts w:ascii="Arial" w:hAnsi="Arial" w:cs="Arial"/>
        </w:rPr>
        <w:t xml:space="preserve"> сельсовет - административный центр село </w:t>
      </w:r>
      <w:proofErr w:type="spellStart"/>
      <w:r w:rsidRPr="00B40BFE">
        <w:rPr>
          <w:rFonts w:ascii="Arial" w:hAnsi="Arial" w:cs="Arial"/>
        </w:rPr>
        <w:t>Щеголек</w:t>
      </w:r>
      <w:proofErr w:type="spellEnd"/>
      <w:r w:rsidRPr="00B40BFE">
        <w:rPr>
          <w:rFonts w:ascii="Arial" w:hAnsi="Arial" w:cs="Arial"/>
        </w:rPr>
        <w:t xml:space="preserve">, 3 </w:t>
      </w:r>
      <w:proofErr w:type="gramStart"/>
      <w:r w:rsidRPr="00B40BFE">
        <w:rPr>
          <w:rFonts w:ascii="Arial" w:hAnsi="Arial" w:cs="Arial"/>
        </w:rPr>
        <w:t>населенных</w:t>
      </w:r>
      <w:proofErr w:type="gramEnd"/>
      <w:r w:rsidRPr="00B40BFE">
        <w:rPr>
          <w:rFonts w:ascii="Arial" w:hAnsi="Arial" w:cs="Arial"/>
        </w:rPr>
        <w:t xml:space="preserve"> пункта.</w:t>
      </w:r>
    </w:p>
    <w:p w:rsidR="006705E8" w:rsidRPr="00B40BFE" w:rsidRDefault="006705E8" w:rsidP="006705E8">
      <w:pPr>
        <w:pStyle w:val="afff"/>
        <w:rPr>
          <w:rFonts w:ascii="Arial" w:hAnsi="Arial" w:cs="Arial"/>
        </w:rPr>
      </w:pPr>
      <w:r w:rsidRPr="00B40BFE">
        <w:rPr>
          <w:rFonts w:ascii="Arial" w:hAnsi="Arial" w:cs="Arial"/>
        </w:rPr>
        <w:t>Всего 51 населённых пунктов.</w:t>
      </w:r>
    </w:p>
    <w:p w:rsidR="006705E8" w:rsidRPr="00B40BFE" w:rsidRDefault="006705E8" w:rsidP="006705E8">
      <w:pPr>
        <w:pStyle w:val="afff"/>
        <w:rPr>
          <w:rFonts w:ascii="Arial" w:hAnsi="Arial" w:cs="Arial"/>
        </w:rPr>
      </w:pPr>
      <w:r w:rsidRPr="00B40BFE">
        <w:rPr>
          <w:rFonts w:ascii="Arial" w:hAnsi="Arial" w:cs="Arial"/>
        </w:rPr>
        <w:t>Общая площадь территории МО Вишневский сельсовет по данным обмера опорного плана– 5283 га, административный центр - село Вишнево.</w:t>
      </w:r>
    </w:p>
    <w:p w:rsidR="006705E8" w:rsidRPr="00B40BFE" w:rsidRDefault="006705E8" w:rsidP="006705E8">
      <w:pPr>
        <w:spacing w:after="0" w:line="240" w:lineRule="auto"/>
        <w:ind w:firstLine="709"/>
        <w:jc w:val="both"/>
        <w:rPr>
          <w:rFonts w:ascii="Arial" w:hAnsi="Arial" w:cs="Arial"/>
          <w:sz w:val="24"/>
          <w:szCs w:val="24"/>
          <w:lang w:eastAsia="ar-SA" w:bidi="en-US"/>
        </w:rPr>
      </w:pPr>
      <w:proofErr w:type="gramStart"/>
      <w:r w:rsidRPr="00B40BFE">
        <w:rPr>
          <w:rFonts w:ascii="Arial" w:hAnsi="Arial" w:cs="Arial"/>
          <w:sz w:val="24"/>
          <w:szCs w:val="24"/>
          <w:lang w:eastAsia="ar-SA" w:bidi="en-US"/>
        </w:rPr>
        <w:t xml:space="preserve">МО Вишневский сельсовет граничит с МО </w:t>
      </w:r>
      <w:proofErr w:type="spellStart"/>
      <w:r w:rsidRPr="00B40BFE">
        <w:rPr>
          <w:rFonts w:ascii="Arial" w:hAnsi="Arial" w:cs="Arial"/>
          <w:sz w:val="24"/>
          <w:szCs w:val="24"/>
          <w:lang w:eastAsia="ar-SA" w:bidi="en-US"/>
        </w:rPr>
        <w:t>Гирьянский</w:t>
      </w:r>
      <w:proofErr w:type="spellEnd"/>
      <w:r w:rsidRPr="00B40BFE">
        <w:rPr>
          <w:rFonts w:ascii="Arial" w:hAnsi="Arial" w:cs="Arial"/>
          <w:sz w:val="24"/>
          <w:szCs w:val="24"/>
          <w:lang w:eastAsia="ar-SA" w:bidi="en-US"/>
        </w:rPr>
        <w:t xml:space="preserve"> сельсовет Беловского района Курской области на севере, с МО </w:t>
      </w:r>
      <w:proofErr w:type="spellStart"/>
      <w:r w:rsidRPr="00B40BFE">
        <w:rPr>
          <w:rFonts w:ascii="Arial" w:hAnsi="Arial" w:cs="Arial"/>
          <w:sz w:val="24"/>
          <w:szCs w:val="24"/>
          <w:lang w:eastAsia="ar-SA" w:bidi="en-US"/>
        </w:rPr>
        <w:t>Песчанский</w:t>
      </w:r>
      <w:proofErr w:type="spellEnd"/>
      <w:r w:rsidRPr="00B40BFE">
        <w:rPr>
          <w:rFonts w:ascii="Arial" w:hAnsi="Arial" w:cs="Arial"/>
          <w:sz w:val="24"/>
          <w:szCs w:val="24"/>
          <w:lang w:eastAsia="ar-SA" w:bidi="en-US"/>
        </w:rPr>
        <w:t xml:space="preserve"> сельсовет Беловского района Курской области</w:t>
      </w:r>
      <w:r w:rsidRPr="00B40BFE">
        <w:rPr>
          <w:rFonts w:ascii="Arial" w:hAnsi="Arial" w:cs="Arial"/>
          <w:sz w:val="24"/>
          <w:szCs w:val="24"/>
        </w:rPr>
        <w:t xml:space="preserve"> </w:t>
      </w:r>
      <w:r w:rsidRPr="00B40BFE">
        <w:rPr>
          <w:rFonts w:ascii="Arial" w:hAnsi="Arial" w:cs="Arial"/>
          <w:sz w:val="24"/>
          <w:szCs w:val="24"/>
          <w:lang w:eastAsia="ar-SA" w:bidi="en-US"/>
        </w:rPr>
        <w:t xml:space="preserve">на севере и северо-востоке, с МО </w:t>
      </w:r>
      <w:proofErr w:type="spellStart"/>
      <w:r w:rsidRPr="00B40BFE">
        <w:rPr>
          <w:rFonts w:ascii="Arial" w:hAnsi="Arial" w:cs="Arial"/>
          <w:sz w:val="24"/>
          <w:szCs w:val="24"/>
          <w:lang w:eastAsia="ar-SA" w:bidi="en-US"/>
        </w:rPr>
        <w:t>Малосолдатский</w:t>
      </w:r>
      <w:proofErr w:type="spellEnd"/>
      <w:r w:rsidRPr="00B40BFE">
        <w:rPr>
          <w:rFonts w:ascii="Arial" w:hAnsi="Arial" w:cs="Arial"/>
          <w:sz w:val="24"/>
          <w:szCs w:val="24"/>
          <w:lang w:eastAsia="ar-SA" w:bidi="en-US"/>
        </w:rPr>
        <w:t xml:space="preserve"> сельсовет Беловского района Курской области на северо-востоке, с МО </w:t>
      </w:r>
      <w:proofErr w:type="spellStart"/>
      <w:r w:rsidRPr="00B40BFE">
        <w:rPr>
          <w:rFonts w:ascii="Arial" w:hAnsi="Arial" w:cs="Arial"/>
          <w:sz w:val="24"/>
          <w:szCs w:val="24"/>
          <w:lang w:eastAsia="ar-SA" w:bidi="en-US"/>
        </w:rPr>
        <w:t>Мокрушанский</w:t>
      </w:r>
      <w:proofErr w:type="spellEnd"/>
      <w:r w:rsidRPr="00B40BFE">
        <w:rPr>
          <w:rFonts w:ascii="Arial" w:hAnsi="Arial" w:cs="Arial"/>
          <w:sz w:val="24"/>
          <w:szCs w:val="24"/>
          <w:lang w:eastAsia="ar-SA" w:bidi="en-US"/>
        </w:rPr>
        <w:t xml:space="preserve"> сельсовет Беловского района Курской области на юго-востоке,</w:t>
      </w:r>
      <w:r w:rsidRPr="00B40BFE">
        <w:rPr>
          <w:rFonts w:ascii="Arial" w:hAnsi="Arial" w:cs="Arial"/>
          <w:sz w:val="24"/>
          <w:szCs w:val="24"/>
        </w:rPr>
        <w:t xml:space="preserve"> </w:t>
      </w:r>
      <w:r w:rsidRPr="00B40BFE">
        <w:rPr>
          <w:rFonts w:ascii="Arial" w:hAnsi="Arial" w:cs="Arial"/>
          <w:sz w:val="24"/>
          <w:szCs w:val="24"/>
          <w:lang w:eastAsia="ar-SA" w:bidi="en-US"/>
        </w:rPr>
        <w:t xml:space="preserve">с МО </w:t>
      </w:r>
      <w:proofErr w:type="spellStart"/>
      <w:r w:rsidRPr="00B40BFE">
        <w:rPr>
          <w:rFonts w:ascii="Arial" w:hAnsi="Arial" w:cs="Arial"/>
          <w:sz w:val="24"/>
          <w:szCs w:val="24"/>
          <w:lang w:eastAsia="ar-SA" w:bidi="en-US"/>
        </w:rPr>
        <w:t>Ильковский</w:t>
      </w:r>
      <w:proofErr w:type="spellEnd"/>
      <w:r w:rsidRPr="00B40BFE">
        <w:rPr>
          <w:rFonts w:ascii="Arial" w:hAnsi="Arial" w:cs="Arial"/>
          <w:sz w:val="24"/>
          <w:szCs w:val="24"/>
          <w:lang w:eastAsia="ar-SA" w:bidi="en-US"/>
        </w:rPr>
        <w:t xml:space="preserve"> сельсовет Беловского района Курской области</w:t>
      </w:r>
      <w:r w:rsidRPr="00B40BFE">
        <w:rPr>
          <w:rFonts w:ascii="Arial" w:hAnsi="Arial" w:cs="Arial"/>
          <w:sz w:val="24"/>
          <w:szCs w:val="24"/>
        </w:rPr>
        <w:t xml:space="preserve"> </w:t>
      </w:r>
      <w:r w:rsidRPr="00B40BFE">
        <w:rPr>
          <w:rFonts w:ascii="Arial" w:hAnsi="Arial" w:cs="Arial"/>
          <w:sz w:val="24"/>
          <w:szCs w:val="24"/>
          <w:lang w:eastAsia="ar-SA" w:bidi="en-US"/>
        </w:rPr>
        <w:t>на юге,</w:t>
      </w:r>
      <w:r w:rsidRPr="00B40BFE">
        <w:rPr>
          <w:rFonts w:ascii="Arial" w:hAnsi="Arial" w:cs="Arial"/>
          <w:sz w:val="24"/>
          <w:szCs w:val="24"/>
        </w:rPr>
        <w:t xml:space="preserve"> </w:t>
      </w:r>
      <w:r w:rsidRPr="00B40BFE">
        <w:rPr>
          <w:rFonts w:ascii="Arial" w:hAnsi="Arial" w:cs="Arial"/>
          <w:sz w:val="24"/>
          <w:szCs w:val="24"/>
          <w:lang w:eastAsia="ar-SA" w:bidi="en-US"/>
        </w:rPr>
        <w:t xml:space="preserve">с МО </w:t>
      </w:r>
      <w:proofErr w:type="spellStart"/>
      <w:r w:rsidRPr="00B40BFE">
        <w:rPr>
          <w:rFonts w:ascii="Arial" w:hAnsi="Arial" w:cs="Arial"/>
          <w:sz w:val="24"/>
          <w:szCs w:val="24"/>
          <w:lang w:eastAsia="ar-SA" w:bidi="en-US"/>
        </w:rPr>
        <w:t>Озерковский</w:t>
      </w:r>
      <w:proofErr w:type="spellEnd"/>
      <w:r w:rsidRPr="00B40BFE">
        <w:rPr>
          <w:rFonts w:ascii="Arial" w:hAnsi="Arial" w:cs="Arial"/>
          <w:sz w:val="24"/>
          <w:szCs w:val="24"/>
          <w:lang w:eastAsia="ar-SA" w:bidi="en-US"/>
        </w:rPr>
        <w:t xml:space="preserve"> сельсовет</w:t>
      </w:r>
      <w:proofErr w:type="gramEnd"/>
      <w:r w:rsidRPr="00B40BFE">
        <w:rPr>
          <w:rFonts w:ascii="Arial" w:hAnsi="Arial" w:cs="Arial"/>
          <w:sz w:val="24"/>
          <w:szCs w:val="24"/>
          <w:lang w:eastAsia="ar-SA" w:bidi="en-US"/>
        </w:rPr>
        <w:t xml:space="preserve"> Беловского района Курской области</w:t>
      </w:r>
      <w:r w:rsidRPr="00B40BFE">
        <w:rPr>
          <w:rFonts w:ascii="Arial" w:hAnsi="Arial" w:cs="Arial"/>
          <w:sz w:val="24"/>
          <w:szCs w:val="24"/>
        </w:rPr>
        <w:t xml:space="preserve"> </w:t>
      </w:r>
      <w:r w:rsidRPr="00B40BFE">
        <w:rPr>
          <w:rFonts w:ascii="Arial" w:hAnsi="Arial" w:cs="Arial"/>
          <w:sz w:val="24"/>
          <w:szCs w:val="24"/>
          <w:lang w:eastAsia="ar-SA" w:bidi="en-US"/>
        </w:rPr>
        <w:t>на западе.</w:t>
      </w:r>
    </w:p>
    <w:p w:rsidR="006705E8" w:rsidRPr="00B40BFE" w:rsidRDefault="006705E8" w:rsidP="006705E8">
      <w:pPr>
        <w:pStyle w:val="affe"/>
        <w:jc w:val="center"/>
        <w:rPr>
          <w:rFonts w:ascii="Arial" w:hAnsi="Arial" w:cs="Arial"/>
          <w:b/>
          <w:i/>
          <w:lang w:val="ru-RU"/>
        </w:rPr>
      </w:pPr>
      <w:r w:rsidRPr="00B40BFE">
        <w:rPr>
          <w:rFonts w:ascii="Arial" w:hAnsi="Arial" w:cs="Arial"/>
          <w:b/>
          <w:i/>
          <w:lang w:val="ru-RU"/>
        </w:rPr>
        <w:t>Протяженность границы МО Вишневский сельсовет Беловского района Курской области (по результатам обмера опорного плана)</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4A0" w:firstRow="1" w:lastRow="0" w:firstColumn="1" w:lastColumn="0" w:noHBand="0" w:noVBand="1"/>
      </w:tblPr>
      <w:tblGrid>
        <w:gridCol w:w="2291"/>
        <w:gridCol w:w="4713"/>
        <w:gridCol w:w="2340"/>
      </w:tblGrid>
      <w:tr w:rsidR="006705E8" w:rsidRPr="00B40BFE" w:rsidTr="001D6FC8">
        <w:tc>
          <w:tcPr>
            <w:tcW w:w="2376" w:type="dxa"/>
            <w:shd w:val="clear" w:color="auto" w:fill="D9D9D9"/>
          </w:tcPr>
          <w:p w:rsidR="006705E8" w:rsidRPr="00B40BFE" w:rsidRDefault="006705E8" w:rsidP="006705E8">
            <w:pPr>
              <w:spacing w:after="0" w:line="240" w:lineRule="auto"/>
              <w:jc w:val="center"/>
              <w:rPr>
                <w:rFonts w:ascii="Arial" w:hAnsi="Arial" w:cs="Arial"/>
                <w:b/>
                <w:i/>
                <w:sz w:val="24"/>
                <w:szCs w:val="24"/>
              </w:rPr>
            </w:pPr>
            <w:r w:rsidRPr="00B40BFE">
              <w:rPr>
                <w:rFonts w:ascii="Arial" w:hAnsi="Arial" w:cs="Arial"/>
                <w:b/>
                <w:i/>
                <w:sz w:val="24"/>
                <w:szCs w:val="24"/>
              </w:rPr>
              <w:t>Стороны света</w:t>
            </w:r>
          </w:p>
        </w:tc>
        <w:tc>
          <w:tcPr>
            <w:tcW w:w="4962" w:type="dxa"/>
            <w:shd w:val="clear" w:color="auto" w:fill="D9D9D9"/>
          </w:tcPr>
          <w:p w:rsidR="006705E8" w:rsidRPr="00B40BFE" w:rsidRDefault="006705E8" w:rsidP="006705E8">
            <w:pPr>
              <w:spacing w:after="0" w:line="240" w:lineRule="auto"/>
              <w:jc w:val="center"/>
              <w:rPr>
                <w:rFonts w:ascii="Arial" w:hAnsi="Arial" w:cs="Arial"/>
                <w:b/>
                <w:i/>
                <w:sz w:val="24"/>
                <w:szCs w:val="24"/>
              </w:rPr>
            </w:pPr>
            <w:r w:rsidRPr="00B40BFE">
              <w:rPr>
                <w:rFonts w:ascii="Arial" w:hAnsi="Arial" w:cs="Arial"/>
                <w:b/>
                <w:i/>
                <w:sz w:val="24"/>
                <w:szCs w:val="24"/>
              </w:rPr>
              <w:t xml:space="preserve">По </w:t>
            </w:r>
            <w:proofErr w:type="spellStart"/>
            <w:r w:rsidRPr="00B40BFE">
              <w:rPr>
                <w:rFonts w:ascii="Arial" w:hAnsi="Arial" w:cs="Arial"/>
                <w:b/>
                <w:i/>
                <w:sz w:val="24"/>
                <w:szCs w:val="24"/>
              </w:rPr>
              <w:t>смежеству</w:t>
            </w:r>
            <w:proofErr w:type="spellEnd"/>
          </w:p>
        </w:tc>
        <w:tc>
          <w:tcPr>
            <w:tcW w:w="2188" w:type="dxa"/>
            <w:shd w:val="clear" w:color="auto" w:fill="D9D9D9"/>
          </w:tcPr>
          <w:p w:rsidR="006705E8" w:rsidRPr="00B40BFE" w:rsidRDefault="006705E8" w:rsidP="006705E8">
            <w:pPr>
              <w:spacing w:after="0" w:line="240" w:lineRule="auto"/>
              <w:jc w:val="center"/>
              <w:rPr>
                <w:rFonts w:ascii="Arial" w:hAnsi="Arial" w:cs="Arial"/>
                <w:b/>
                <w:i/>
                <w:sz w:val="24"/>
                <w:szCs w:val="24"/>
              </w:rPr>
            </w:pPr>
            <w:r w:rsidRPr="00B40BFE">
              <w:rPr>
                <w:rFonts w:ascii="Arial" w:hAnsi="Arial" w:cs="Arial"/>
                <w:b/>
                <w:i/>
                <w:sz w:val="24"/>
                <w:szCs w:val="24"/>
              </w:rPr>
              <w:t xml:space="preserve">Протяженность, </w:t>
            </w:r>
            <w:proofErr w:type="gramStart"/>
            <w:r w:rsidRPr="00B40BFE">
              <w:rPr>
                <w:rFonts w:ascii="Arial" w:hAnsi="Arial" w:cs="Arial"/>
                <w:b/>
                <w:i/>
                <w:sz w:val="24"/>
                <w:szCs w:val="24"/>
              </w:rPr>
              <w:t>км</w:t>
            </w:r>
            <w:proofErr w:type="gramEnd"/>
          </w:p>
        </w:tc>
      </w:tr>
      <w:tr w:rsidR="006705E8" w:rsidRPr="00B40BFE" w:rsidTr="001D6FC8">
        <w:tc>
          <w:tcPr>
            <w:tcW w:w="2376" w:type="dxa"/>
            <w:shd w:val="clear" w:color="auto" w:fill="F2F2F2"/>
          </w:tcPr>
          <w:p w:rsidR="006705E8" w:rsidRPr="00B40BFE" w:rsidRDefault="006705E8" w:rsidP="006705E8">
            <w:pPr>
              <w:spacing w:after="0" w:line="240" w:lineRule="auto"/>
              <w:rPr>
                <w:rFonts w:ascii="Arial" w:hAnsi="Arial" w:cs="Arial"/>
                <w:b/>
                <w:i/>
                <w:color w:val="000000"/>
                <w:sz w:val="24"/>
                <w:szCs w:val="24"/>
              </w:rPr>
            </w:pPr>
            <w:r w:rsidRPr="00B40BFE">
              <w:rPr>
                <w:rFonts w:ascii="Arial" w:hAnsi="Arial" w:cs="Arial"/>
                <w:b/>
                <w:i/>
                <w:color w:val="000000"/>
                <w:sz w:val="24"/>
                <w:szCs w:val="24"/>
              </w:rPr>
              <w:t>на севере</w:t>
            </w:r>
          </w:p>
        </w:tc>
        <w:tc>
          <w:tcPr>
            <w:tcW w:w="4962" w:type="dxa"/>
            <w:shd w:val="clear" w:color="auto" w:fill="FFFFFF"/>
          </w:tcPr>
          <w:p w:rsidR="006705E8" w:rsidRPr="00B40BFE" w:rsidRDefault="006705E8" w:rsidP="006705E8">
            <w:pPr>
              <w:spacing w:after="0" w:line="240" w:lineRule="auto"/>
              <w:rPr>
                <w:rFonts w:ascii="Arial" w:hAnsi="Arial" w:cs="Arial"/>
                <w:color w:val="000000"/>
                <w:sz w:val="24"/>
                <w:szCs w:val="24"/>
              </w:rPr>
            </w:pPr>
            <w:r w:rsidRPr="00B40BFE">
              <w:rPr>
                <w:rFonts w:ascii="Arial" w:hAnsi="Arial" w:cs="Arial"/>
                <w:color w:val="000000"/>
                <w:sz w:val="24"/>
                <w:szCs w:val="24"/>
              </w:rPr>
              <w:t xml:space="preserve">с МО </w:t>
            </w:r>
            <w:proofErr w:type="spellStart"/>
            <w:r w:rsidRPr="00B40BFE">
              <w:rPr>
                <w:rFonts w:ascii="Arial" w:hAnsi="Arial" w:cs="Arial"/>
                <w:color w:val="000000"/>
                <w:sz w:val="24"/>
                <w:szCs w:val="24"/>
              </w:rPr>
              <w:t>Гирьянский</w:t>
            </w:r>
            <w:proofErr w:type="spellEnd"/>
            <w:r w:rsidRPr="00B40BFE">
              <w:rPr>
                <w:rFonts w:ascii="Arial" w:hAnsi="Arial" w:cs="Arial"/>
                <w:color w:val="000000"/>
                <w:sz w:val="24"/>
                <w:szCs w:val="24"/>
              </w:rPr>
              <w:t xml:space="preserve"> сельсовет Беловского района Курской области</w:t>
            </w:r>
          </w:p>
        </w:tc>
        <w:tc>
          <w:tcPr>
            <w:tcW w:w="2188" w:type="dxa"/>
            <w:shd w:val="clear" w:color="auto" w:fill="FFFFFF"/>
          </w:tcPr>
          <w:p w:rsidR="006705E8" w:rsidRPr="00B40BFE" w:rsidRDefault="006705E8" w:rsidP="006705E8">
            <w:pPr>
              <w:spacing w:after="0" w:line="240" w:lineRule="auto"/>
              <w:jc w:val="center"/>
              <w:rPr>
                <w:rFonts w:ascii="Arial" w:hAnsi="Arial" w:cs="Arial"/>
                <w:color w:val="000000"/>
                <w:sz w:val="24"/>
                <w:szCs w:val="24"/>
              </w:rPr>
            </w:pPr>
            <w:r w:rsidRPr="00B40BFE">
              <w:rPr>
                <w:rFonts w:ascii="Arial" w:hAnsi="Arial" w:cs="Arial"/>
                <w:color w:val="000000"/>
                <w:sz w:val="24"/>
                <w:szCs w:val="24"/>
              </w:rPr>
              <w:t>3,1</w:t>
            </w:r>
          </w:p>
        </w:tc>
      </w:tr>
      <w:tr w:rsidR="006705E8" w:rsidRPr="00B40BFE" w:rsidTr="001D6FC8">
        <w:tc>
          <w:tcPr>
            <w:tcW w:w="2376" w:type="dxa"/>
            <w:shd w:val="clear" w:color="auto" w:fill="F2F2F2"/>
          </w:tcPr>
          <w:p w:rsidR="006705E8" w:rsidRPr="00B40BFE" w:rsidRDefault="006705E8" w:rsidP="006705E8">
            <w:pPr>
              <w:spacing w:after="0" w:line="240" w:lineRule="auto"/>
              <w:rPr>
                <w:rFonts w:ascii="Arial" w:hAnsi="Arial" w:cs="Arial"/>
                <w:b/>
                <w:i/>
                <w:color w:val="000000"/>
                <w:sz w:val="24"/>
                <w:szCs w:val="24"/>
              </w:rPr>
            </w:pPr>
            <w:r w:rsidRPr="00B40BFE">
              <w:rPr>
                <w:rFonts w:ascii="Arial" w:hAnsi="Arial" w:cs="Arial"/>
                <w:b/>
                <w:i/>
                <w:color w:val="000000"/>
                <w:sz w:val="24"/>
                <w:szCs w:val="24"/>
              </w:rPr>
              <w:t>на севере и северо-востоке</w:t>
            </w:r>
          </w:p>
        </w:tc>
        <w:tc>
          <w:tcPr>
            <w:tcW w:w="4962" w:type="dxa"/>
            <w:shd w:val="clear" w:color="auto" w:fill="FFFFFF"/>
          </w:tcPr>
          <w:p w:rsidR="006705E8" w:rsidRPr="00B40BFE" w:rsidRDefault="006705E8" w:rsidP="006705E8">
            <w:pPr>
              <w:spacing w:after="0" w:line="240" w:lineRule="auto"/>
              <w:rPr>
                <w:rFonts w:ascii="Arial" w:hAnsi="Arial" w:cs="Arial"/>
                <w:color w:val="000000"/>
                <w:sz w:val="24"/>
                <w:szCs w:val="24"/>
              </w:rPr>
            </w:pPr>
            <w:r w:rsidRPr="00B40BFE">
              <w:rPr>
                <w:rFonts w:ascii="Arial" w:hAnsi="Arial" w:cs="Arial"/>
                <w:color w:val="000000"/>
                <w:sz w:val="24"/>
                <w:szCs w:val="24"/>
              </w:rPr>
              <w:t xml:space="preserve">с МО </w:t>
            </w:r>
            <w:proofErr w:type="spellStart"/>
            <w:r w:rsidRPr="00B40BFE">
              <w:rPr>
                <w:rFonts w:ascii="Arial" w:hAnsi="Arial" w:cs="Arial"/>
                <w:color w:val="000000"/>
                <w:sz w:val="24"/>
                <w:szCs w:val="24"/>
              </w:rPr>
              <w:t>Песчанский</w:t>
            </w:r>
            <w:proofErr w:type="spellEnd"/>
            <w:r w:rsidRPr="00B40BFE">
              <w:rPr>
                <w:rFonts w:ascii="Arial" w:hAnsi="Arial" w:cs="Arial"/>
                <w:color w:val="000000"/>
                <w:sz w:val="24"/>
                <w:szCs w:val="24"/>
              </w:rPr>
              <w:t xml:space="preserve"> сельсовет Беловского района Курской области</w:t>
            </w:r>
          </w:p>
        </w:tc>
        <w:tc>
          <w:tcPr>
            <w:tcW w:w="2188" w:type="dxa"/>
            <w:shd w:val="clear" w:color="auto" w:fill="FFFFFF"/>
          </w:tcPr>
          <w:p w:rsidR="006705E8" w:rsidRPr="00B40BFE" w:rsidRDefault="006705E8" w:rsidP="006705E8">
            <w:pPr>
              <w:spacing w:after="0" w:line="240" w:lineRule="auto"/>
              <w:jc w:val="center"/>
              <w:rPr>
                <w:rFonts w:ascii="Arial" w:hAnsi="Arial" w:cs="Arial"/>
                <w:color w:val="000000"/>
                <w:sz w:val="24"/>
                <w:szCs w:val="24"/>
              </w:rPr>
            </w:pPr>
            <w:r w:rsidRPr="00B40BFE">
              <w:rPr>
                <w:rFonts w:ascii="Arial" w:hAnsi="Arial" w:cs="Arial"/>
                <w:color w:val="000000"/>
                <w:sz w:val="24"/>
                <w:szCs w:val="24"/>
              </w:rPr>
              <w:t>4,9</w:t>
            </w:r>
          </w:p>
        </w:tc>
      </w:tr>
      <w:tr w:rsidR="006705E8" w:rsidRPr="00B40BFE" w:rsidTr="001D6FC8">
        <w:tc>
          <w:tcPr>
            <w:tcW w:w="2376" w:type="dxa"/>
            <w:shd w:val="clear" w:color="auto" w:fill="F2F2F2"/>
          </w:tcPr>
          <w:p w:rsidR="006705E8" w:rsidRPr="00B40BFE" w:rsidRDefault="006705E8" w:rsidP="006705E8">
            <w:pPr>
              <w:spacing w:after="0" w:line="240" w:lineRule="auto"/>
              <w:rPr>
                <w:rFonts w:ascii="Arial" w:hAnsi="Arial" w:cs="Arial"/>
                <w:b/>
                <w:i/>
                <w:color w:val="000000"/>
                <w:sz w:val="24"/>
                <w:szCs w:val="24"/>
              </w:rPr>
            </w:pPr>
            <w:r w:rsidRPr="00B40BFE">
              <w:rPr>
                <w:rFonts w:ascii="Arial" w:hAnsi="Arial" w:cs="Arial"/>
                <w:b/>
                <w:i/>
                <w:color w:val="000000"/>
                <w:sz w:val="24"/>
                <w:szCs w:val="24"/>
              </w:rPr>
              <w:t>на северо-востоке</w:t>
            </w:r>
          </w:p>
        </w:tc>
        <w:tc>
          <w:tcPr>
            <w:tcW w:w="4962" w:type="dxa"/>
            <w:shd w:val="clear" w:color="auto" w:fill="FFFFFF"/>
          </w:tcPr>
          <w:p w:rsidR="006705E8" w:rsidRPr="00B40BFE" w:rsidRDefault="006705E8" w:rsidP="006705E8">
            <w:pPr>
              <w:spacing w:after="0" w:line="240" w:lineRule="auto"/>
              <w:rPr>
                <w:rFonts w:ascii="Arial" w:hAnsi="Arial" w:cs="Arial"/>
                <w:color w:val="000000"/>
                <w:sz w:val="24"/>
                <w:szCs w:val="24"/>
              </w:rPr>
            </w:pPr>
            <w:r w:rsidRPr="00B40BFE">
              <w:rPr>
                <w:rFonts w:ascii="Arial" w:hAnsi="Arial" w:cs="Arial"/>
                <w:color w:val="000000"/>
                <w:sz w:val="24"/>
                <w:szCs w:val="24"/>
              </w:rPr>
              <w:t xml:space="preserve">с МО </w:t>
            </w:r>
            <w:proofErr w:type="spellStart"/>
            <w:r w:rsidRPr="00B40BFE">
              <w:rPr>
                <w:rFonts w:ascii="Arial" w:hAnsi="Arial" w:cs="Arial"/>
                <w:sz w:val="24"/>
                <w:szCs w:val="24"/>
              </w:rPr>
              <w:t>Малосолдатский</w:t>
            </w:r>
            <w:proofErr w:type="spellEnd"/>
            <w:r w:rsidRPr="00B40BFE">
              <w:rPr>
                <w:rFonts w:ascii="Arial" w:hAnsi="Arial" w:cs="Arial"/>
                <w:sz w:val="24"/>
                <w:szCs w:val="24"/>
              </w:rPr>
              <w:t xml:space="preserve"> сельсовет </w:t>
            </w:r>
            <w:r w:rsidRPr="00B40BFE">
              <w:rPr>
                <w:rFonts w:ascii="Arial" w:hAnsi="Arial" w:cs="Arial"/>
                <w:color w:val="000000"/>
                <w:sz w:val="24"/>
                <w:szCs w:val="24"/>
              </w:rPr>
              <w:t>Беловского района Курской области</w:t>
            </w:r>
          </w:p>
        </w:tc>
        <w:tc>
          <w:tcPr>
            <w:tcW w:w="2188" w:type="dxa"/>
            <w:shd w:val="clear" w:color="auto" w:fill="FFFFFF"/>
          </w:tcPr>
          <w:p w:rsidR="006705E8" w:rsidRPr="00B40BFE" w:rsidRDefault="006705E8" w:rsidP="006705E8">
            <w:pPr>
              <w:spacing w:after="0" w:line="240" w:lineRule="auto"/>
              <w:jc w:val="center"/>
              <w:rPr>
                <w:rFonts w:ascii="Arial" w:hAnsi="Arial" w:cs="Arial"/>
                <w:color w:val="000000"/>
                <w:sz w:val="24"/>
                <w:szCs w:val="24"/>
              </w:rPr>
            </w:pPr>
            <w:r w:rsidRPr="00B40BFE">
              <w:rPr>
                <w:rFonts w:ascii="Arial" w:hAnsi="Arial" w:cs="Arial"/>
                <w:color w:val="000000"/>
                <w:sz w:val="24"/>
                <w:szCs w:val="24"/>
              </w:rPr>
              <w:t>8</w:t>
            </w:r>
          </w:p>
        </w:tc>
      </w:tr>
      <w:tr w:rsidR="006705E8" w:rsidRPr="00B40BFE" w:rsidTr="001D6FC8">
        <w:tc>
          <w:tcPr>
            <w:tcW w:w="2376" w:type="dxa"/>
            <w:shd w:val="clear" w:color="auto" w:fill="F2F2F2"/>
          </w:tcPr>
          <w:p w:rsidR="006705E8" w:rsidRPr="00B40BFE" w:rsidRDefault="006705E8" w:rsidP="006705E8">
            <w:pPr>
              <w:spacing w:after="0" w:line="240" w:lineRule="auto"/>
              <w:rPr>
                <w:rFonts w:ascii="Arial" w:hAnsi="Arial" w:cs="Arial"/>
                <w:b/>
                <w:i/>
                <w:sz w:val="24"/>
                <w:szCs w:val="24"/>
              </w:rPr>
            </w:pPr>
            <w:r w:rsidRPr="00B40BFE">
              <w:rPr>
                <w:rFonts w:ascii="Arial" w:hAnsi="Arial" w:cs="Arial"/>
                <w:b/>
                <w:i/>
                <w:sz w:val="24"/>
                <w:szCs w:val="24"/>
              </w:rPr>
              <w:t>на юго-востоке</w:t>
            </w:r>
          </w:p>
        </w:tc>
        <w:tc>
          <w:tcPr>
            <w:tcW w:w="4962" w:type="dxa"/>
            <w:shd w:val="clear" w:color="auto" w:fill="FFFFFF"/>
          </w:tcPr>
          <w:p w:rsidR="006705E8" w:rsidRPr="00B40BFE" w:rsidRDefault="006705E8" w:rsidP="006705E8">
            <w:pPr>
              <w:spacing w:after="0" w:line="240" w:lineRule="auto"/>
              <w:rPr>
                <w:rFonts w:ascii="Arial" w:hAnsi="Arial" w:cs="Arial"/>
                <w:color w:val="000000"/>
                <w:sz w:val="24"/>
                <w:szCs w:val="24"/>
              </w:rPr>
            </w:pPr>
            <w:r w:rsidRPr="00B40BFE">
              <w:rPr>
                <w:rFonts w:ascii="Arial" w:hAnsi="Arial" w:cs="Arial"/>
                <w:color w:val="000000"/>
                <w:sz w:val="24"/>
                <w:szCs w:val="24"/>
              </w:rPr>
              <w:t xml:space="preserve">с МО </w:t>
            </w:r>
            <w:proofErr w:type="spellStart"/>
            <w:r w:rsidRPr="00B40BFE">
              <w:rPr>
                <w:rFonts w:ascii="Arial" w:hAnsi="Arial" w:cs="Arial"/>
                <w:color w:val="000000"/>
                <w:sz w:val="24"/>
                <w:szCs w:val="24"/>
              </w:rPr>
              <w:t>Мокрушанский</w:t>
            </w:r>
            <w:proofErr w:type="spellEnd"/>
            <w:r w:rsidRPr="00B40BFE">
              <w:rPr>
                <w:rFonts w:ascii="Arial" w:hAnsi="Arial" w:cs="Arial"/>
                <w:color w:val="000000"/>
                <w:sz w:val="24"/>
                <w:szCs w:val="24"/>
              </w:rPr>
              <w:t xml:space="preserve"> сельсовет Беловского района Курской области</w:t>
            </w:r>
          </w:p>
        </w:tc>
        <w:tc>
          <w:tcPr>
            <w:tcW w:w="2188" w:type="dxa"/>
            <w:shd w:val="clear" w:color="auto" w:fill="FFFFFF"/>
          </w:tcPr>
          <w:p w:rsidR="006705E8" w:rsidRPr="00B40BFE" w:rsidRDefault="006705E8" w:rsidP="006705E8">
            <w:pPr>
              <w:spacing w:after="0" w:line="240" w:lineRule="auto"/>
              <w:jc w:val="center"/>
              <w:rPr>
                <w:rFonts w:ascii="Arial" w:hAnsi="Arial" w:cs="Arial"/>
                <w:color w:val="000000"/>
                <w:sz w:val="24"/>
                <w:szCs w:val="24"/>
              </w:rPr>
            </w:pPr>
            <w:r w:rsidRPr="00B40BFE">
              <w:rPr>
                <w:rFonts w:ascii="Arial" w:hAnsi="Arial" w:cs="Arial"/>
                <w:color w:val="000000"/>
                <w:sz w:val="24"/>
                <w:szCs w:val="24"/>
              </w:rPr>
              <w:t>4,6</w:t>
            </w:r>
          </w:p>
        </w:tc>
      </w:tr>
      <w:tr w:rsidR="006705E8" w:rsidRPr="00B40BFE" w:rsidTr="001D6FC8">
        <w:tc>
          <w:tcPr>
            <w:tcW w:w="2376" w:type="dxa"/>
            <w:shd w:val="clear" w:color="auto" w:fill="F2F2F2"/>
          </w:tcPr>
          <w:p w:rsidR="006705E8" w:rsidRPr="00B40BFE" w:rsidRDefault="006705E8" w:rsidP="006705E8">
            <w:pPr>
              <w:spacing w:after="0" w:line="240" w:lineRule="auto"/>
              <w:rPr>
                <w:rFonts w:ascii="Arial" w:hAnsi="Arial" w:cs="Arial"/>
                <w:b/>
                <w:i/>
                <w:sz w:val="24"/>
                <w:szCs w:val="24"/>
              </w:rPr>
            </w:pPr>
            <w:r w:rsidRPr="00B40BFE">
              <w:rPr>
                <w:rFonts w:ascii="Arial" w:hAnsi="Arial" w:cs="Arial"/>
                <w:b/>
                <w:i/>
                <w:sz w:val="24"/>
                <w:szCs w:val="24"/>
              </w:rPr>
              <w:t>на юге</w:t>
            </w:r>
          </w:p>
        </w:tc>
        <w:tc>
          <w:tcPr>
            <w:tcW w:w="4962" w:type="dxa"/>
            <w:shd w:val="clear" w:color="auto" w:fill="FFFFFF"/>
          </w:tcPr>
          <w:p w:rsidR="006705E8" w:rsidRPr="00B40BFE" w:rsidRDefault="006705E8" w:rsidP="006705E8">
            <w:pPr>
              <w:spacing w:after="0" w:line="240" w:lineRule="auto"/>
              <w:rPr>
                <w:rFonts w:ascii="Arial" w:hAnsi="Arial" w:cs="Arial"/>
                <w:color w:val="000000"/>
                <w:sz w:val="24"/>
                <w:szCs w:val="24"/>
              </w:rPr>
            </w:pPr>
            <w:r w:rsidRPr="00B40BFE">
              <w:rPr>
                <w:rFonts w:ascii="Arial" w:hAnsi="Arial" w:cs="Arial"/>
                <w:color w:val="000000"/>
                <w:sz w:val="24"/>
                <w:szCs w:val="24"/>
              </w:rPr>
              <w:t xml:space="preserve">с МО </w:t>
            </w:r>
            <w:proofErr w:type="spellStart"/>
            <w:r w:rsidRPr="00B40BFE">
              <w:rPr>
                <w:rFonts w:ascii="Arial" w:hAnsi="Arial" w:cs="Arial"/>
                <w:color w:val="000000"/>
                <w:sz w:val="24"/>
                <w:szCs w:val="24"/>
              </w:rPr>
              <w:t>Ильковский</w:t>
            </w:r>
            <w:proofErr w:type="spellEnd"/>
            <w:r w:rsidRPr="00B40BFE">
              <w:rPr>
                <w:rFonts w:ascii="Arial" w:hAnsi="Arial" w:cs="Arial"/>
                <w:color w:val="000000"/>
                <w:sz w:val="24"/>
                <w:szCs w:val="24"/>
              </w:rPr>
              <w:t xml:space="preserve"> сельсовет Беловского района Курской области</w:t>
            </w:r>
          </w:p>
        </w:tc>
        <w:tc>
          <w:tcPr>
            <w:tcW w:w="2188" w:type="dxa"/>
            <w:shd w:val="clear" w:color="auto" w:fill="FFFFFF"/>
          </w:tcPr>
          <w:p w:rsidR="006705E8" w:rsidRPr="00B40BFE" w:rsidRDefault="006705E8" w:rsidP="006705E8">
            <w:pPr>
              <w:spacing w:after="0" w:line="240" w:lineRule="auto"/>
              <w:jc w:val="center"/>
              <w:rPr>
                <w:rFonts w:ascii="Arial" w:hAnsi="Arial" w:cs="Arial"/>
                <w:color w:val="000000"/>
                <w:sz w:val="24"/>
                <w:szCs w:val="24"/>
              </w:rPr>
            </w:pPr>
            <w:r w:rsidRPr="00B40BFE">
              <w:rPr>
                <w:rFonts w:ascii="Arial" w:hAnsi="Arial" w:cs="Arial"/>
                <w:color w:val="000000"/>
                <w:sz w:val="24"/>
                <w:szCs w:val="24"/>
              </w:rPr>
              <w:t>9,2</w:t>
            </w:r>
          </w:p>
        </w:tc>
      </w:tr>
      <w:tr w:rsidR="006705E8" w:rsidRPr="00B40BFE" w:rsidTr="001D6FC8">
        <w:tc>
          <w:tcPr>
            <w:tcW w:w="2376" w:type="dxa"/>
            <w:shd w:val="clear" w:color="auto" w:fill="F2F2F2"/>
          </w:tcPr>
          <w:p w:rsidR="006705E8" w:rsidRPr="00B40BFE" w:rsidRDefault="006705E8" w:rsidP="006705E8">
            <w:pPr>
              <w:spacing w:after="0" w:line="240" w:lineRule="auto"/>
              <w:rPr>
                <w:rFonts w:ascii="Arial" w:hAnsi="Arial" w:cs="Arial"/>
                <w:b/>
                <w:i/>
                <w:sz w:val="24"/>
                <w:szCs w:val="24"/>
              </w:rPr>
            </w:pPr>
            <w:r w:rsidRPr="00B40BFE">
              <w:rPr>
                <w:rFonts w:ascii="Arial" w:hAnsi="Arial" w:cs="Arial"/>
                <w:b/>
                <w:i/>
                <w:sz w:val="24"/>
                <w:szCs w:val="24"/>
              </w:rPr>
              <w:t>на западе</w:t>
            </w:r>
          </w:p>
        </w:tc>
        <w:tc>
          <w:tcPr>
            <w:tcW w:w="4962" w:type="dxa"/>
            <w:shd w:val="clear" w:color="auto" w:fill="FFFFFF"/>
          </w:tcPr>
          <w:p w:rsidR="006705E8" w:rsidRPr="00B40BFE" w:rsidRDefault="006705E8" w:rsidP="006705E8">
            <w:pPr>
              <w:spacing w:after="0" w:line="240" w:lineRule="auto"/>
              <w:rPr>
                <w:rFonts w:ascii="Arial" w:hAnsi="Arial" w:cs="Arial"/>
                <w:color w:val="000000"/>
                <w:sz w:val="24"/>
                <w:szCs w:val="24"/>
              </w:rPr>
            </w:pPr>
            <w:r w:rsidRPr="00B40BFE">
              <w:rPr>
                <w:rFonts w:ascii="Arial" w:hAnsi="Arial" w:cs="Arial"/>
                <w:color w:val="000000"/>
                <w:sz w:val="24"/>
                <w:szCs w:val="24"/>
              </w:rPr>
              <w:t xml:space="preserve">с МО </w:t>
            </w:r>
            <w:proofErr w:type="spellStart"/>
            <w:r w:rsidRPr="00B40BFE">
              <w:rPr>
                <w:rFonts w:ascii="Arial" w:hAnsi="Arial" w:cs="Arial"/>
                <w:color w:val="000000"/>
                <w:sz w:val="24"/>
                <w:szCs w:val="24"/>
              </w:rPr>
              <w:t>Озерковский</w:t>
            </w:r>
            <w:proofErr w:type="spellEnd"/>
            <w:r w:rsidRPr="00B40BFE">
              <w:rPr>
                <w:rFonts w:ascii="Arial" w:hAnsi="Arial" w:cs="Arial"/>
                <w:color w:val="000000"/>
                <w:sz w:val="24"/>
                <w:szCs w:val="24"/>
              </w:rPr>
              <w:t xml:space="preserve"> сельсовет Беловского района Курской области</w:t>
            </w:r>
          </w:p>
        </w:tc>
        <w:tc>
          <w:tcPr>
            <w:tcW w:w="2188" w:type="dxa"/>
            <w:shd w:val="clear" w:color="auto" w:fill="FFFFFF"/>
          </w:tcPr>
          <w:p w:rsidR="006705E8" w:rsidRPr="00B40BFE" w:rsidRDefault="006705E8" w:rsidP="006705E8">
            <w:pPr>
              <w:spacing w:after="0" w:line="240" w:lineRule="auto"/>
              <w:jc w:val="center"/>
              <w:rPr>
                <w:rFonts w:ascii="Arial" w:hAnsi="Arial" w:cs="Arial"/>
                <w:color w:val="000000"/>
                <w:sz w:val="24"/>
                <w:szCs w:val="24"/>
              </w:rPr>
            </w:pPr>
            <w:r w:rsidRPr="00B40BFE">
              <w:rPr>
                <w:rFonts w:ascii="Arial" w:hAnsi="Arial" w:cs="Arial"/>
                <w:color w:val="000000"/>
                <w:sz w:val="24"/>
                <w:szCs w:val="24"/>
              </w:rPr>
              <w:t>12,3</w:t>
            </w:r>
          </w:p>
        </w:tc>
      </w:tr>
      <w:tr w:rsidR="006705E8" w:rsidRPr="00B40BFE" w:rsidTr="001D6FC8">
        <w:tc>
          <w:tcPr>
            <w:tcW w:w="2376" w:type="dxa"/>
            <w:shd w:val="clear" w:color="auto" w:fill="D9D9D9"/>
          </w:tcPr>
          <w:p w:rsidR="006705E8" w:rsidRPr="00B40BFE" w:rsidRDefault="006705E8" w:rsidP="006705E8">
            <w:pPr>
              <w:spacing w:after="0" w:line="240" w:lineRule="auto"/>
              <w:jc w:val="center"/>
              <w:rPr>
                <w:rFonts w:ascii="Arial" w:hAnsi="Arial" w:cs="Arial"/>
                <w:b/>
                <w:i/>
                <w:color w:val="000000"/>
                <w:sz w:val="24"/>
                <w:szCs w:val="24"/>
              </w:rPr>
            </w:pPr>
            <w:r w:rsidRPr="00B40BFE">
              <w:rPr>
                <w:rFonts w:ascii="Arial" w:hAnsi="Arial" w:cs="Arial"/>
                <w:b/>
                <w:i/>
                <w:color w:val="000000"/>
                <w:sz w:val="24"/>
                <w:szCs w:val="24"/>
              </w:rPr>
              <w:t>Всего</w:t>
            </w:r>
          </w:p>
        </w:tc>
        <w:tc>
          <w:tcPr>
            <w:tcW w:w="4962" w:type="dxa"/>
            <w:shd w:val="clear" w:color="auto" w:fill="D9D9D9"/>
          </w:tcPr>
          <w:p w:rsidR="006705E8" w:rsidRPr="00B40BFE" w:rsidRDefault="006705E8" w:rsidP="006705E8">
            <w:pPr>
              <w:spacing w:after="0" w:line="240" w:lineRule="auto"/>
              <w:jc w:val="center"/>
              <w:rPr>
                <w:rFonts w:ascii="Arial" w:hAnsi="Arial" w:cs="Arial"/>
                <w:b/>
                <w:i/>
                <w:color w:val="000000"/>
                <w:sz w:val="24"/>
                <w:szCs w:val="24"/>
              </w:rPr>
            </w:pPr>
            <w:r w:rsidRPr="00B40BFE">
              <w:rPr>
                <w:rFonts w:ascii="Arial" w:hAnsi="Arial" w:cs="Arial"/>
                <w:b/>
                <w:i/>
                <w:color w:val="000000"/>
                <w:sz w:val="24"/>
                <w:szCs w:val="24"/>
              </w:rPr>
              <w:t>-</w:t>
            </w:r>
          </w:p>
        </w:tc>
        <w:tc>
          <w:tcPr>
            <w:tcW w:w="2188" w:type="dxa"/>
            <w:shd w:val="clear" w:color="auto" w:fill="D9D9D9"/>
          </w:tcPr>
          <w:p w:rsidR="006705E8" w:rsidRPr="00B40BFE" w:rsidRDefault="006705E8" w:rsidP="006705E8">
            <w:pPr>
              <w:spacing w:after="0" w:line="240" w:lineRule="auto"/>
              <w:jc w:val="center"/>
              <w:rPr>
                <w:rFonts w:ascii="Arial" w:hAnsi="Arial" w:cs="Arial"/>
                <w:b/>
                <w:i/>
                <w:color w:val="000000"/>
                <w:sz w:val="24"/>
                <w:szCs w:val="24"/>
              </w:rPr>
            </w:pPr>
            <w:r w:rsidRPr="00B40BFE">
              <w:rPr>
                <w:rFonts w:ascii="Arial" w:hAnsi="Arial" w:cs="Arial"/>
                <w:b/>
                <w:i/>
                <w:color w:val="000000"/>
                <w:sz w:val="24"/>
                <w:szCs w:val="24"/>
              </w:rPr>
              <w:t>42,1</w:t>
            </w:r>
          </w:p>
        </w:tc>
      </w:tr>
      <w:bookmarkEnd w:id="7"/>
    </w:tbl>
    <w:p w:rsidR="006705E8" w:rsidRPr="00B40BFE" w:rsidRDefault="006705E8" w:rsidP="006705E8">
      <w:pPr>
        <w:pStyle w:val="affe"/>
        <w:rPr>
          <w:rFonts w:ascii="Arial" w:hAnsi="Arial" w:cs="Arial"/>
          <w:lang w:val="ru-RU"/>
        </w:rPr>
      </w:pPr>
    </w:p>
    <w:p w:rsidR="006705E8" w:rsidRPr="00B40BFE" w:rsidRDefault="006705E8" w:rsidP="006705E8">
      <w:pPr>
        <w:pStyle w:val="affe"/>
        <w:rPr>
          <w:rFonts w:ascii="Arial" w:hAnsi="Arial" w:cs="Arial"/>
          <w:lang w:val="ru-RU"/>
        </w:rPr>
      </w:pPr>
      <w:r w:rsidRPr="00B40BFE">
        <w:rPr>
          <w:rFonts w:ascii="Arial" w:hAnsi="Arial" w:cs="Arial"/>
          <w:lang w:val="ru-RU"/>
        </w:rPr>
        <w:t>На основании закона Курской области от 01.12.2004 №60-ЗКО «О границах муниципальных образований Курской области» (ред. от 22.06.2015), в состав муниципального образования МО Вишневский сельсовет входят три сельских населённых пункта:</w:t>
      </w:r>
    </w:p>
    <w:p w:rsidR="006705E8" w:rsidRPr="00B40BFE" w:rsidRDefault="006705E8" w:rsidP="006705E8">
      <w:pPr>
        <w:pStyle w:val="affe"/>
        <w:numPr>
          <w:ilvl w:val="0"/>
          <w:numId w:val="34"/>
        </w:numPr>
        <w:rPr>
          <w:rFonts w:ascii="Arial" w:hAnsi="Arial" w:cs="Arial"/>
          <w:lang w:val="ru-RU"/>
        </w:rPr>
      </w:pPr>
      <w:r w:rsidRPr="00B40BFE">
        <w:rPr>
          <w:rFonts w:ascii="Arial" w:hAnsi="Arial" w:cs="Arial"/>
          <w:lang w:val="ru-RU"/>
        </w:rPr>
        <w:t>с. Вишнево;</w:t>
      </w:r>
    </w:p>
    <w:p w:rsidR="006705E8" w:rsidRPr="00B40BFE" w:rsidRDefault="006705E8" w:rsidP="006705E8">
      <w:pPr>
        <w:pStyle w:val="affe"/>
        <w:numPr>
          <w:ilvl w:val="0"/>
          <w:numId w:val="34"/>
        </w:numPr>
        <w:rPr>
          <w:rFonts w:ascii="Arial" w:hAnsi="Arial" w:cs="Arial"/>
          <w:lang w:val="ru-RU"/>
        </w:rPr>
      </w:pPr>
      <w:r w:rsidRPr="00B40BFE">
        <w:rPr>
          <w:rFonts w:ascii="Arial" w:hAnsi="Arial" w:cs="Arial"/>
          <w:lang w:val="ru-RU"/>
        </w:rPr>
        <w:t xml:space="preserve">х. </w:t>
      </w:r>
      <w:proofErr w:type="spellStart"/>
      <w:r w:rsidRPr="00B40BFE">
        <w:rPr>
          <w:rFonts w:ascii="Arial" w:hAnsi="Arial" w:cs="Arial"/>
          <w:lang w:val="ru-RU"/>
        </w:rPr>
        <w:t>Бахмутец</w:t>
      </w:r>
      <w:proofErr w:type="spellEnd"/>
      <w:r w:rsidRPr="00B40BFE">
        <w:rPr>
          <w:rFonts w:ascii="Arial" w:hAnsi="Arial" w:cs="Arial"/>
          <w:lang w:val="ru-RU"/>
        </w:rPr>
        <w:t>;</w:t>
      </w:r>
    </w:p>
    <w:p w:rsidR="006705E8" w:rsidRPr="00B40BFE" w:rsidRDefault="006705E8" w:rsidP="006705E8">
      <w:pPr>
        <w:pStyle w:val="affe"/>
        <w:numPr>
          <w:ilvl w:val="0"/>
          <w:numId w:val="34"/>
        </w:numPr>
        <w:rPr>
          <w:rFonts w:ascii="Arial" w:hAnsi="Arial" w:cs="Arial"/>
          <w:lang w:val="ru-RU"/>
        </w:rPr>
      </w:pPr>
      <w:r w:rsidRPr="00B40BFE">
        <w:rPr>
          <w:rFonts w:ascii="Arial" w:hAnsi="Arial" w:cs="Arial"/>
          <w:lang w:val="ru-RU"/>
        </w:rPr>
        <w:t>х. Первомайский.</w:t>
      </w:r>
    </w:p>
    <w:p w:rsidR="006705E8" w:rsidRPr="00B40BFE" w:rsidRDefault="006705E8" w:rsidP="006705E8">
      <w:pPr>
        <w:pStyle w:val="affe"/>
        <w:rPr>
          <w:rFonts w:ascii="Arial" w:hAnsi="Arial" w:cs="Arial"/>
          <w:lang w:val="ru-RU"/>
        </w:rPr>
      </w:pPr>
      <w:r w:rsidRPr="00B40BFE">
        <w:rPr>
          <w:rFonts w:ascii="Arial" w:hAnsi="Arial" w:cs="Arial"/>
          <w:lang w:val="ru-RU"/>
        </w:rPr>
        <w:t>Указанным законом определены границы МО Вишневский сельсовет, в пределах которых и действует настоящий генеральный план. Результаты инструментального закрепления границ муниципального образования легли в основу графических материалов проекта генерального плана.</w:t>
      </w:r>
    </w:p>
    <w:p w:rsidR="006705E8" w:rsidRPr="00B40BFE" w:rsidRDefault="006705E8" w:rsidP="006705E8">
      <w:pPr>
        <w:pStyle w:val="affe"/>
        <w:jc w:val="right"/>
        <w:outlineLvl w:val="0"/>
        <w:rPr>
          <w:rFonts w:ascii="Arial" w:hAnsi="Arial" w:cs="Arial"/>
          <w:b/>
          <w:i/>
          <w:lang w:val="ru-RU"/>
        </w:rPr>
      </w:pPr>
      <w:r w:rsidRPr="00B40BFE">
        <w:rPr>
          <w:rFonts w:ascii="Arial" w:hAnsi="Arial" w:cs="Arial"/>
          <w:b/>
          <w:i/>
          <w:lang w:val="ru-RU"/>
        </w:rPr>
        <w:t xml:space="preserve">Таблица </w:t>
      </w:r>
    </w:p>
    <w:p w:rsidR="006705E8" w:rsidRPr="00B40BFE" w:rsidRDefault="006705E8" w:rsidP="006705E8">
      <w:pPr>
        <w:pStyle w:val="affe"/>
        <w:ind w:firstLine="0"/>
        <w:jc w:val="center"/>
        <w:rPr>
          <w:rFonts w:ascii="Arial" w:hAnsi="Arial" w:cs="Arial"/>
          <w:b/>
          <w:i/>
          <w:lang w:val="ru-RU"/>
        </w:rPr>
      </w:pPr>
      <w:r w:rsidRPr="00B40BFE">
        <w:rPr>
          <w:rFonts w:ascii="Arial" w:hAnsi="Arial" w:cs="Arial"/>
          <w:b/>
          <w:i/>
          <w:lang w:val="ru-RU"/>
        </w:rPr>
        <w:t>Площадь населенных пунктов МО Вишневский сельсовет (по результатам обмера опорного плана), га</w:t>
      </w:r>
    </w:p>
    <w:tbl>
      <w:tblPr>
        <w:tblW w:w="93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76"/>
        <w:gridCol w:w="4614"/>
        <w:gridCol w:w="4136"/>
      </w:tblGrid>
      <w:tr w:rsidR="006705E8" w:rsidRPr="00B40BFE" w:rsidTr="001D6FC8">
        <w:trPr>
          <w:jc w:val="center"/>
        </w:trPr>
        <w:tc>
          <w:tcPr>
            <w:tcW w:w="550" w:type="dxa"/>
            <w:shd w:val="clear" w:color="auto" w:fill="D9D9D9"/>
          </w:tcPr>
          <w:p w:rsidR="006705E8" w:rsidRPr="00B40BFE" w:rsidRDefault="006705E8" w:rsidP="006705E8">
            <w:pPr>
              <w:spacing w:after="0" w:line="240" w:lineRule="auto"/>
              <w:jc w:val="center"/>
              <w:rPr>
                <w:rFonts w:ascii="Arial" w:hAnsi="Arial" w:cs="Arial"/>
                <w:b/>
                <w:i/>
                <w:sz w:val="24"/>
                <w:szCs w:val="24"/>
              </w:rPr>
            </w:pPr>
            <w:r w:rsidRPr="00B40BFE">
              <w:rPr>
                <w:rFonts w:ascii="Arial" w:hAnsi="Arial" w:cs="Arial"/>
                <w:b/>
                <w:i/>
                <w:sz w:val="24"/>
                <w:szCs w:val="24"/>
              </w:rPr>
              <w:lastRenderedPageBreak/>
              <w:t xml:space="preserve">№ </w:t>
            </w:r>
            <w:proofErr w:type="gramStart"/>
            <w:r w:rsidRPr="00B40BFE">
              <w:rPr>
                <w:rFonts w:ascii="Arial" w:hAnsi="Arial" w:cs="Arial"/>
                <w:b/>
                <w:i/>
                <w:sz w:val="24"/>
                <w:szCs w:val="24"/>
              </w:rPr>
              <w:t>п</w:t>
            </w:r>
            <w:proofErr w:type="gramEnd"/>
            <w:r w:rsidRPr="00B40BFE">
              <w:rPr>
                <w:rFonts w:ascii="Arial" w:hAnsi="Arial" w:cs="Arial"/>
                <w:b/>
                <w:i/>
                <w:sz w:val="24"/>
                <w:szCs w:val="24"/>
              </w:rPr>
              <w:t>/п</w:t>
            </w:r>
          </w:p>
        </w:tc>
        <w:tc>
          <w:tcPr>
            <w:tcW w:w="4627" w:type="dxa"/>
            <w:shd w:val="clear" w:color="auto" w:fill="D9D9D9"/>
            <w:hideMark/>
          </w:tcPr>
          <w:p w:rsidR="006705E8" w:rsidRPr="00B40BFE" w:rsidRDefault="006705E8" w:rsidP="006705E8">
            <w:pPr>
              <w:spacing w:after="0" w:line="240" w:lineRule="auto"/>
              <w:jc w:val="center"/>
              <w:rPr>
                <w:rFonts w:ascii="Arial" w:hAnsi="Arial" w:cs="Arial"/>
                <w:b/>
                <w:i/>
                <w:sz w:val="24"/>
                <w:szCs w:val="24"/>
                <w:lang w:eastAsia="ar-SA" w:bidi="en-US"/>
              </w:rPr>
            </w:pPr>
            <w:r w:rsidRPr="00B40BFE">
              <w:rPr>
                <w:rFonts w:ascii="Arial" w:hAnsi="Arial" w:cs="Arial"/>
                <w:b/>
                <w:i/>
                <w:sz w:val="24"/>
                <w:szCs w:val="24"/>
                <w:lang w:eastAsia="ar-SA" w:bidi="en-US"/>
              </w:rPr>
              <w:t>Населённые пункты</w:t>
            </w:r>
          </w:p>
        </w:tc>
        <w:tc>
          <w:tcPr>
            <w:tcW w:w="4149" w:type="dxa"/>
            <w:shd w:val="clear" w:color="auto" w:fill="D9D9D9"/>
            <w:hideMark/>
          </w:tcPr>
          <w:p w:rsidR="006705E8" w:rsidRPr="00B40BFE" w:rsidRDefault="006705E8" w:rsidP="006705E8">
            <w:pPr>
              <w:spacing w:after="0" w:line="240" w:lineRule="auto"/>
              <w:jc w:val="center"/>
              <w:rPr>
                <w:rFonts w:ascii="Arial" w:hAnsi="Arial" w:cs="Arial"/>
                <w:b/>
                <w:i/>
                <w:sz w:val="24"/>
                <w:szCs w:val="24"/>
              </w:rPr>
            </w:pPr>
            <w:r w:rsidRPr="00B40BFE">
              <w:rPr>
                <w:rFonts w:ascii="Arial" w:hAnsi="Arial" w:cs="Arial"/>
                <w:b/>
                <w:i/>
                <w:sz w:val="24"/>
                <w:szCs w:val="24"/>
              </w:rPr>
              <w:t>Площадь населенных пунктов</w:t>
            </w:r>
          </w:p>
        </w:tc>
      </w:tr>
      <w:tr w:rsidR="006705E8" w:rsidRPr="00B40BFE" w:rsidTr="001D6FC8">
        <w:trPr>
          <w:jc w:val="center"/>
        </w:trPr>
        <w:tc>
          <w:tcPr>
            <w:tcW w:w="550" w:type="dxa"/>
            <w:shd w:val="clear" w:color="auto" w:fill="D9D9D9"/>
          </w:tcPr>
          <w:p w:rsidR="006705E8" w:rsidRPr="00B40BFE" w:rsidRDefault="006705E8" w:rsidP="006705E8">
            <w:pPr>
              <w:spacing w:after="0" w:line="240" w:lineRule="auto"/>
              <w:jc w:val="center"/>
              <w:rPr>
                <w:rFonts w:ascii="Arial" w:hAnsi="Arial" w:cs="Arial"/>
                <w:b/>
                <w:i/>
                <w:sz w:val="24"/>
                <w:szCs w:val="24"/>
              </w:rPr>
            </w:pPr>
            <w:r w:rsidRPr="00B40BFE">
              <w:rPr>
                <w:rFonts w:ascii="Arial" w:hAnsi="Arial" w:cs="Arial"/>
                <w:b/>
                <w:i/>
                <w:sz w:val="24"/>
                <w:szCs w:val="24"/>
              </w:rPr>
              <w:t>1</w:t>
            </w:r>
          </w:p>
        </w:tc>
        <w:tc>
          <w:tcPr>
            <w:tcW w:w="4627" w:type="dxa"/>
            <w:shd w:val="clear" w:color="auto" w:fill="F2F2F2"/>
          </w:tcPr>
          <w:p w:rsidR="006705E8" w:rsidRPr="00B40BFE" w:rsidRDefault="006705E8" w:rsidP="006705E8">
            <w:pPr>
              <w:spacing w:after="0" w:line="240" w:lineRule="auto"/>
              <w:rPr>
                <w:rFonts w:ascii="Arial" w:hAnsi="Arial" w:cs="Arial"/>
                <w:b/>
                <w:i/>
                <w:sz w:val="24"/>
                <w:szCs w:val="24"/>
                <w:lang w:eastAsia="ar-SA" w:bidi="en-US"/>
              </w:rPr>
            </w:pPr>
            <w:r w:rsidRPr="00B40BFE">
              <w:rPr>
                <w:rFonts w:ascii="Arial" w:hAnsi="Arial" w:cs="Arial"/>
                <w:b/>
                <w:i/>
                <w:sz w:val="24"/>
                <w:szCs w:val="24"/>
                <w:lang w:eastAsia="ar-SA" w:bidi="en-US"/>
              </w:rPr>
              <w:t>с. Вишнево</w:t>
            </w:r>
          </w:p>
        </w:tc>
        <w:tc>
          <w:tcPr>
            <w:tcW w:w="4149" w:type="dxa"/>
            <w:shd w:val="clear" w:color="auto" w:fill="FFFFFF"/>
          </w:tcPr>
          <w:p w:rsidR="006705E8" w:rsidRPr="00B40BFE" w:rsidRDefault="006705E8" w:rsidP="006705E8">
            <w:pPr>
              <w:spacing w:after="0" w:line="240" w:lineRule="auto"/>
              <w:jc w:val="center"/>
              <w:rPr>
                <w:rFonts w:ascii="Arial" w:hAnsi="Arial" w:cs="Arial"/>
                <w:sz w:val="24"/>
                <w:szCs w:val="24"/>
              </w:rPr>
            </w:pPr>
            <w:r w:rsidRPr="00B40BFE">
              <w:rPr>
                <w:rFonts w:ascii="Arial" w:hAnsi="Arial" w:cs="Arial"/>
                <w:sz w:val="24"/>
                <w:szCs w:val="24"/>
              </w:rPr>
              <w:t>563</w:t>
            </w:r>
          </w:p>
        </w:tc>
      </w:tr>
      <w:tr w:rsidR="006705E8" w:rsidRPr="00B40BFE" w:rsidTr="001D6FC8">
        <w:trPr>
          <w:jc w:val="center"/>
        </w:trPr>
        <w:tc>
          <w:tcPr>
            <w:tcW w:w="550" w:type="dxa"/>
            <w:shd w:val="clear" w:color="auto" w:fill="D9D9D9"/>
          </w:tcPr>
          <w:p w:rsidR="006705E8" w:rsidRPr="00B40BFE" w:rsidRDefault="006705E8" w:rsidP="006705E8">
            <w:pPr>
              <w:spacing w:after="0" w:line="240" w:lineRule="auto"/>
              <w:jc w:val="center"/>
              <w:rPr>
                <w:rFonts w:ascii="Arial" w:hAnsi="Arial" w:cs="Arial"/>
                <w:b/>
                <w:i/>
                <w:sz w:val="24"/>
                <w:szCs w:val="24"/>
              </w:rPr>
            </w:pPr>
            <w:r w:rsidRPr="00B40BFE">
              <w:rPr>
                <w:rFonts w:ascii="Arial" w:hAnsi="Arial" w:cs="Arial"/>
                <w:b/>
                <w:i/>
                <w:sz w:val="24"/>
                <w:szCs w:val="24"/>
              </w:rPr>
              <w:t>2</w:t>
            </w:r>
          </w:p>
        </w:tc>
        <w:tc>
          <w:tcPr>
            <w:tcW w:w="4627" w:type="dxa"/>
            <w:shd w:val="clear" w:color="auto" w:fill="F2F2F2"/>
          </w:tcPr>
          <w:p w:rsidR="006705E8" w:rsidRPr="00B40BFE" w:rsidRDefault="006705E8" w:rsidP="006705E8">
            <w:pPr>
              <w:spacing w:after="0" w:line="240" w:lineRule="auto"/>
              <w:rPr>
                <w:rFonts w:ascii="Arial" w:hAnsi="Arial" w:cs="Arial"/>
                <w:b/>
                <w:i/>
                <w:sz w:val="24"/>
                <w:szCs w:val="24"/>
                <w:lang w:eastAsia="ar-SA" w:bidi="en-US"/>
              </w:rPr>
            </w:pPr>
            <w:r w:rsidRPr="00B40BFE">
              <w:rPr>
                <w:rFonts w:ascii="Arial" w:hAnsi="Arial" w:cs="Arial"/>
                <w:b/>
                <w:i/>
                <w:sz w:val="24"/>
                <w:szCs w:val="24"/>
                <w:lang w:eastAsia="ar-SA" w:bidi="en-US"/>
              </w:rPr>
              <w:t xml:space="preserve">х. </w:t>
            </w:r>
            <w:proofErr w:type="spellStart"/>
            <w:r w:rsidRPr="00B40BFE">
              <w:rPr>
                <w:rFonts w:ascii="Arial" w:hAnsi="Arial" w:cs="Arial"/>
                <w:b/>
                <w:i/>
                <w:sz w:val="24"/>
                <w:szCs w:val="24"/>
                <w:lang w:eastAsia="ar-SA" w:bidi="en-US"/>
              </w:rPr>
              <w:t>Бахмутец</w:t>
            </w:r>
            <w:proofErr w:type="spellEnd"/>
          </w:p>
        </w:tc>
        <w:tc>
          <w:tcPr>
            <w:tcW w:w="4149" w:type="dxa"/>
            <w:shd w:val="clear" w:color="auto" w:fill="FFFFFF"/>
          </w:tcPr>
          <w:p w:rsidR="006705E8" w:rsidRPr="00B40BFE" w:rsidRDefault="006705E8" w:rsidP="006705E8">
            <w:pPr>
              <w:spacing w:after="0" w:line="240" w:lineRule="auto"/>
              <w:jc w:val="center"/>
              <w:rPr>
                <w:rFonts w:ascii="Arial" w:hAnsi="Arial" w:cs="Arial"/>
                <w:sz w:val="24"/>
                <w:szCs w:val="24"/>
              </w:rPr>
            </w:pPr>
            <w:r w:rsidRPr="00B40BFE">
              <w:rPr>
                <w:rFonts w:ascii="Arial" w:hAnsi="Arial" w:cs="Arial"/>
                <w:sz w:val="24"/>
                <w:szCs w:val="24"/>
              </w:rPr>
              <w:t>124,4</w:t>
            </w:r>
          </w:p>
        </w:tc>
      </w:tr>
      <w:tr w:rsidR="006705E8" w:rsidRPr="00B40BFE" w:rsidTr="001D6FC8">
        <w:trPr>
          <w:jc w:val="center"/>
        </w:trPr>
        <w:tc>
          <w:tcPr>
            <w:tcW w:w="550" w:type="dxa"/>
            <w:shd w:val="clear" w:color="auto" w:fill="D9D9D9"/>
          </w:tcPr>
          <w:p w:rsidR="006705E8" w:rsidRPr="00B40BFE" w:rsidRDefault="006705E8" w:rsidP="006705E8">
            <w:pPr>
              <w:spacing w:after="0" w:line="240" w:lineRule="auto"/>
              <w:jc w:val="center"/>
              <w:rPr>
                <w:rFonts w:ascii="Arial" w:hAnsi="Arial" w:cs="Arial"/>
                <w:b/>
                <w:i/>
                <w:sz w:val="24"/>
                <w:szCs w:val="24"/>
              </w:rPr>
            </w:pPr>
            <w:r w:rsidRPr="00B40BFE">
              <w:rPr>
                <w:rFonts w:ascii="Arial" w:hAnsi="Arial" w:cs="Arial"/>
                <w:b/>
                <w:i/>
                <w:sz w:val="24"/>
                <w:szCs w:val="24"/>
              </w:rPr>
              <w:t>3</w:t>
            </w:r>
          </w:p>
        </w:tc>
        <w:tc>
          <w:tcPr>
            <w:tcW w:w="4627" w:type="dxa"/>
            <w:shd w:val="clear" w:color="auto" w:fill="F2F2F2"/>
          </w:tcPr>
          <w:p w:rsidR="006705E8" w:rsidRPr="00B40BFE" w:rsidRDefault="006705E8" w:rsidP="006705E8">
            <w:pPr>
              <w:spacing w:after="0" w:line="240" w:lineRule="auto"/>
              <w:rPr>
                <w:rFonts w:ascii="Arial" w:hAnsi="Arial" w:cs="Arial"/>
                <w:b/>
                <w:i/>
                <w:sz w:val="24"/>
                <w:szCs w:val="24"/>
                <w:lang w:eastAsia="ar-SA" w:bidi="en-US"/>
              </w:rPr>
            </w:pPr>
            <w:r w:rsidRPr="00B40BFE">
              <w:rPr>
                <w:rFonts w:ascii="Arial" w:hAnsi="Arial" w:cs="Arial"/>
                <w:b/>
                <w:i/>
                <w:sz w:val="24"/>
                <w:szCs w:val="24"/>
                <w:lang w:eastAsia="ar-SA" w:bidi="en-US"/>
              </w:rPr>
              <w:t>х. Первомайский</w:t>
            </w:r>
          </w:p>
        </w:tc>
        <w:tc>
          <w:tcPr>
            <w:tcW w:w="4149" w:type="dxa"/>
            <w:shd w:val="clear" w:color="auto" w:fill="FFFFFF"/>
          </w:tcPr>
          <w:p w:rsidR="006705E8" w:rsidRPr="00B40BFE" w:rsidRDefault="006705E8" w:rsidP="006705E8">
            <w:pPr>
              <w:spacing w:after="0" w:line="240" w:lineRule="auto"/>
              <w:jc w:val="center"/>
              <w:rPr>
                <w:rFonts w:ascii="Arial" w:hAnsi="Arial" w:cs="Arial"/>
                <w:sz w:val="24"/>
                <w:szCs w:val="24"/>
              </w:rPr>
            </w:pPr>
            <w:r w:rsidRPr="00B40BFE">
              <w:rPr>
                <w:rFonts w:ascii="Arial" w:hAnsi="Arial" w:cs="Arial"/>
                <w:sz w:val="24"/>
                <w:szCs w:val="24"/>
              </w:rPr>
              <w:t>28,07</w:t>
            </w:r>
          </w:p>
        </w:tc>
      </w:tr>
      <w:tr w:rsidR="006705E8" w:rsidRPr="00B40BFE" w:rsidTr="001D6FC8">
        <w:trPr>
          <w:jc w:val="center"/>
        </w:trPr>
        <w:tc>
          <w:tcPr>
            <w:tcW w:w="5177" w:type="dxa"/>
            <w:gridSpan w:val="2"/>
            <w:shd w:val="clear" w:color="auto" w:fill="D9D9D9"/>
          </w:tcPr>
          <w:p w:rsidR="006705E8" w:rsidRPr="00B40BFE" w:rsidRDefault="006705E8" w:rsidP="006705E8">
            <w:pPr>
              <w:pStyle w:val="affe"/>
              <w:ind w:firstLine="0"/>
              <w:jc w:val="center"/>
              <w:rPr>
                <w:rFonts w:ascii="Arial" w:hAnsi="Arial" w:cs="Arial"/>
                <w:b/>
                <w:i/>
                <w:lang w:val="ru-RU"/>
              </w:rPr>
            </w:pPr>
            <w:r w:rsidRPr="00B40BFE">
              <w:rPr>
                <w:rFonts w:ascii="Arial" w:hAnsi="Arial" w:cs="Arial"/>
                <w:b/>
                <w:i/>
                <w:lang w:val="ru-RU"/>
              </w:rPr>
              <w:t>Всего</w:t>
            </w:r>
          </w:p>
        </w:tc>
        <w:tc>
          <w:tcPr>
            <w:tcW w:w="4149" w:type="dxa"/>
            <w:shd w:val="clear" w:color="auto" w:fill="D9D9D9"/>
          </w:tcPr>
          <w:p w:rsidR="006705E8" w:rsidRPr="00B40BFE" w:rsidRDefault="006705E8" w:rsidP="006705E8">
            <w:pPr>
              <w:pStyle w:val="affe"/>
              <w:ind w:firstLine="0"/>
              <w:jc w:val="center"/>
              <w:rPr>
                <w:rFonts w:ascii="Arial" w:hAnsi="Arial" w:cs="Arial"/>
                <w:b/>
                <w:i/>
                <w:lang w:val="ru-RU"/>
              </w:rPr>
            </w:pPr>
            <w:r w:rsidRPr="00B40BFE">
              <w:rPr>
                <w:rFonts w:ascii="Arial" w:hAnsi="Arial" w:cs="Arial"/>
                <w:b/>
                <w:i/>
                <w:lang w:val="ru-RU"/>
              </w:rPr>
              <w:t>715,47</w:t>
            </w:r>
          </w:p>
        </w:tc>
      </w:tr>
    </w:tbl>
    <w:p w:rsidR="006705E8" w:rsidRPr="00B40BFE" w:rsidRDefault="006705E8" w:rsidP="006705E8">
      <w:pPr>
        <w:widowControl w:val="0"/>
        <w:suppressAutoHyphens/>
        <w:spacing w:after="0" w:line="240" w:lineRule="auto"/>
        <w:ind w:firstLine="851"/>
        <w:jc w:val="center"/>
        <w:rPr>
          <w:rFonts w:ascii="Arial" w:hAnsi="Arial" w:cs="Arial"/>
          <w:b/>
          <w:sz w:val="24"/>
          <w:szCs w:val="24"/>
        </w:rPr>
      </w:pPr>
    </w:p>
    <w:p w:rsidR="006705E8" w:rsidRPr="00B40BFE" w:rsidRDefault="006705E8" w:rsidP="006705E8">
      <w:pPr>
        <w:tabs>
          <w:tab w:val="left" w:pos="3969"/>
        </w:tabs>
        <w:spacing w:after="0" w:line="240" w:lineRule="auto"/>
        <w:ind w:firstLine="851"/>
        <w:jc w:val="both"/>
        <w:rPr>
          <w:rFonts w:ascii="Arial" w:hAnsi="Arial" w:cs="Arial"/>
          <w:sz w:val="24"/>
          <w:szCs w:val="24"/>
        </w:rPr>
      </w:pPr>
    </w:p>
    <w:p w:rsidR="006705E8" w:rsidRPr="00B40BFE" w:rsidRDefault="006705E8" w:rsidP="006705E8">
      <w:pPr>
        <w:spacing w:after="0" w:line="240" w:lineRule="auto"/>
        <w:ind w:firstLine="709"/>
        <w:jc w:val="both"/>
        <w:rPr>
          <w:rFonts w:ascii="Arial" w:eastAsia="BatangChe" w:hAnsi="Arial" w:cs="Arial"/>
          <w:b/>
          <w:sz w:val="24"/>
          <w:szCs w:val="24"/>
        </w:rPr>
      </w:pPr>
      <w:r w:rsidRPr="00B40BFE">
        <w:rPr>
          <w:rFonts w:ascii="Arial" w:eastAsia="BatangChe" w:hAnsi="Arial" w:cs="Arial"/>
          <w:b/>
          <w:sz w:val="24"/>
          <w:szCs w:val="24"/>
        </w:rPr>
        <w:t xml:space="preserve">2.2. Социально-экономическая характеристика </w:t>
      </w:r>
    </w:p>
    <w:bookmarkEnd w:id="2"/>
    <w:bookmarkEnd w:id="3"/>
    <w:bookmarkEnd w:id="4"/>
    <w:bookmarkEnd w:id="5"/>
    <w:bookmarkEnd w:id="6"/>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ind w:firstLine="709"/>
        <w:jc w:val="both"/>
        <w:rPr>
          <w:rFonts w:ascii="Arial" w:hAnsi="Arial" w:cs="Arial"/>
          <w:sz w:val="24"/>
          <w:szCs w:val="24"/>
        </w:rPr>
      </w:pPr>
      <w:r w:rsidRPr="00B40BFE">
        <w:rPr>
          <w:rFonts w:ascii="Arial" w:hAnsi="Arial" w:cs="Arial"/>
          <w:sz w:val="24"/>
          <w:szCs w:val="24"/>
        </w:rPr>
        <w:t>Система культурно-бытового и социального  обслуживания муниципального образования «Вишневский сельсовет» Беловского района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уровня развития транспортной сети, - и представлена следующими объектами.</w:t>
      </w:r>
    </w:p>
    <w:p w:rsidR="006705E8" w:rsidRPr="00B40BFE" w:rsidRDefault="006705E8" w:rsidP="006705E8">
      <w:pPr>
        <w:spacing w:after="0" w:line="240" w:lineRule="auto"/>
        <w:ind w:firstLine="709"/>
        <w:jc w:val="both"/>
        <w:rPr>
          <w:rFonts w:ascii="Arial" w:eastAsia="Lucida Sans Unicode" w:hAnsi="Arial" w:cs="Arial"/>
          <w:sz w:val="24"/>
          <w:szCs w:val="24"/>
          <w:lang w:eastAsia="ar-SA" w:bidi="en-US"/>
        </w:rPr>
      </w:pPr>
      <w:bookmarkStart w:id="8" w:name="_Toc244411165"/>
      <w:bookmarkStart w:id="9" w:name="_Toc270941753"/>
      <w:r w:rsidRPr="00B40BFE">
        <w:rPr>
          <w:rFonts w:ascii="Arial" w:eastAsia="Lucida Sans Unicode" w:hAnsi="Arial" w:cs="Arial"/>
          <w:sz w:val="24"/>
          <w:szCs w:val="24"/>
          <w:lang w:eastAsia="ar-SA" w:bidi="en-US"/>
        </w:rPr>
        <w:t xml:space="preserve">В пределах МО Вишневский сельсовет находится одно дошкольное учреждение: МУЧ «Вишневский Детский сад» </w:t>
      </w:r>
      <w:proofErr w:type="gramStart"/>
      <w:r w:rsidRPr="00B40BFE">
        <w:rPr>
          <w:rFonts w:ascii="Arial" w:eastAsia="Lucida Sans Unicode" w:hAnsi="Arial" w:cs="Arial"/>
          <w:sz w:val="24"/>
          <w:szCs w:val="24"/>
          <w:lang w:eastAsia="ar-SA" w:bidi="en-US"/>
        </w:rPr>
        <w:t>в</w:t>
      </w:r>
      <w:proofErr w:type="gramEnd"/>
      <w:r w:rsidRPr="00B40BFE">
        <w:rPr>
          <w:rFonts w:ascii="Arial" w:eastAsia="Lucida Sans Unicode" w:hAnsi="Arial" w:cs="Arial"/>
          <w:sz w:val="24"/>
          <w:szCs w:val="24"/>
          <w:lang w:eastAsia="ar-SA" w:bidi="en-US"/>
        </w:rPr>
        <w:t xml:space="preserve"> с. Вишнево.</w:t>
      </w:r>
    </w:p>
    <w:p w:rsidR="006705E8" w:rsidRPr="00B40BFE" w:rsidRDefault="006705E8" w:rsidP="006705E8">
      <w:pPr>
        <w:spacing w:after="0" w:line="240" w:lineRule="auto"/>
        <w:ind w:firstLine="709"/>
        <w:jc w:val="right"/>
        <w:outlineLvl w:val="0"/>
        <w:rPr>
          <w:rFonts w:ascii="Arial" w:hAnsi="Arial" w:cs="Arial"/>
          <w:b/>
          <w:i/>
          <w:sz w:val="24"/>
          <w:szCs w:val="24"/>
          <w:lang w:eastAsia="ar-SA" w:bidi="en-US"/>
        </w:rPr>
      </w:pPr>
      <w:r w:rsidRPr="00B40BFE">
        <w:rPr>
          <w:rFonts w:ascii="Arial" w:hAnsi="Arial" w:cs="Arial"/>
          <w:b/>
          <w:i/>
          <w:sz w:val="24"/>
          <w:szCs w:val="24"/>
          <w:lang w:eastAsia="ar-SA" w:bidi="en-US"/>
        </w:rPr>
        <w:t xml:space="preserve">Таблица </w:t>
      </w:r>
    </w:p>
    <w:p w:rsidR="006705E8" w:rsidRPr="00B40BFE" w:rsidRDefault="006705E8" w:rsidP="006705E8">
      <w:pPr>
        <w:pStyle w:val="affe"/>
        <w:jc w:val="center"/>
        <w:rPr>
          <w:rFonts w:ascii="Arial" w:hAnsi="Arial" w:cs="Arial"/>
          <w:b/>
          <w:i/>
          <w:lang w:val="ru-RU"/>
        </w:rPr>
      </w:pPr>
      <w:r w:rsidRPr="00B40BFE">
        <w:rPr>
          <w:rFonts w:ascii="Arial" w:hAnsi="Arial" w:cs="Arial"/>
          <w:b/>
          <w:i/>
          <w:lang w:val="ru-RU"/>
        </w:rPr>
        <w:t xml:space="preserve">Характеристика детских дошкольных учреждений МО Вишневский сельсовет </w:t>
      </w:r>
    </w:p>
    <w:tbl>
      <w:tblPr>
        <w:tblW w:w="957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02"/>
        <w:gridCol w:w="1417"/>
        <w:gridCol w:w="1134"/>
        <w:gridCol w:w="1418"/>
        <w:gridCol w:w="1417"/>
        <w:gridCol w:w="1418"/>
        <w:gridCol w:w="1066"/>
      </w:tblGrid>
      <w:tr w:rsidR="006705E8" w:rsidRPr="00B40BFE" w:rsidTr="001D6FC8">
        <w:trPr>
          <w:trHeight w:val="800"/>
        </w:trPr>
        <w:tc>
          <w:tcPr>
            <w:tcW w:w="1702" w:type="dxa"/>
            <w:shd w:val="clear" w:color="auto" w:fill="D9D9D9"/>
            <w:hideMark/>
          </w:tcPr>
          <w:p w:rsidR="006705E8" w:rsidRPr="00B40BFE" w:rsidRDefault="006705E8" w:rsidP="006705E8">
            <w:pPr>
              <w:spacing w:after="0" w:line="240" w:lineRule="auto"/>
              <w:jc w:val="center"/>
              <w:rPr>
                <w:rFonts w:ascii="Arial" w:eastAsia="Calibri" w:hAnsi="Arial" w:cs="Arial"/>
                <w:b/>
                <w:i/>
                <w:iCs/>
                <w:sz w:val="24"/>
                <w:szCs w:val="24"/>
                <w:lang w:bidi="en-US"/>
              </w:rPr>
            </w:pPr>
            <w:r w:rsidRPr="00B40BFE">
              <w:rPr>
                <w:rFonts w:ascii="Arial" w:eastAsia="Calibri" w:hAnsi="Arial" w:cs="Arial"/>
                <w:b/>
                <w:i/>
                <w:iCs/>
                <w:sz w:val="24"/>
                <w:szCs w:val="24"/>
                <w:lang w:bidi="en-US"/>
              </w:rPr>
              <w:t>Название учреждения</w:t>
            </w:r>
          </w:p>
        </w:tc>
        <w:tc>
          <w:tcPr>
            <w:tcW w:w="1417" w:type="dxa"/>
            <w:shd w:val="clear" w:color="auto" w:fill="D9D9D9"/>
            <w:hideMark/>
          </w:tcPr>
          <w:p w:rsidR="006705E8" w:rsidRPr="00B40BFE" w:rsidRDefault="006705E8" w:rsidP="006705E8">
            <w:pPr>
              <w:spacing w:after="0" w:line="240" w:lineRule="auto"/>
              <w:jc w:val="center"/>
              <w:rPr>
                <w:rFonts w:ascii="Arial" w:eastAsia="Calibri" w:hAnsi="Arial" w:cs="Arial"/>
                <w:b/>
                <w:i/>
                <w:iCs/>
                <w:sz w:val="24"/>
                <w:szCs w:val="24"/>
                <w:lang w:bidi="en-US"/>
              </w:rPr>
            </w:pPr>
            <w:r w:rsidRPr="00B40BFE">
              <w:rPr>
                <w:rFonts w:ascii="Arial" w:eastAsia="Calibri" w:hAnsi="Arial" w:cs="Arial"/>
                <w:b/>
                <w:i/>
                <w:iCs/>
                <w:sz w:val="24"/>
                <w:szCs w:val="24"/>
                <w:lang w:bidi="en-US"/>
              </w:rPr>
              <w:t>Адрес</w:t>
            </w:r>
          </w:p>
        </w:tc>
        <w:tc>
          <w:tcPr>
            <w:tcW w:w="1134" w:type="dxa"/>
            <w:shd w:val="clear" w:color="auto" w:fill="D9D9D9"/>
            <w:hideMark/>
          </w:tcPr>
          <w:p w:rsidR="006705E8" w:rsidRPr="00B40BFE" w:rsidRDefault="006705E8" w:rsidP="006705E8">
            <w:pPr>
              <w:spacing w:after="0" w:line="240" w:lineRule="auto"/>
              <w:jc w:val="center"/>
              <w:rPr>
                <w:rFonts w:ascii="Arial" w:eastAsia="Calibri" w:hAnsi="Arial" w:cs="Arial"/>
                <w:b/>
                <w:i/>
                <w:iCs/>
                <w:sz w:val="24"/>
                <w:szCs w:val="24"/>
                <w:lang w:bidi="en-US"/>
              </w:rPr>
            </w:pPr>
            <w:r w:rsidRPr="00B40BFE">
              <w:rPr>
                <w:rFonts w:ascii="Arial" w:eastAsia="Calibri" w:hAnsi="Arial" w:cs="Arial"/>
                <w:b/>
                <w:i/>
                <w:iCs/>
                <w:sz w:val="24"/>
                <w:szCs w:val="24"/>
                <w:lang w:bidi="en-US"/>
              </w:rPr>
              <w:t>Год постройки</w:t>
            </w:r>
          </w:p>
        </w:tc>
        <w:tc>
          <w:tcPr>
            <w:tcW w:w="1418" w:type="dxa"/>
            <w:shd w:val="clear" w:color="auto" w:fill="D9D9D9"/>
            <w:hideMark/>
          </w:tcPr>
          <w:p w:rsidR="006705E8" w:rsidRPr="00B40BFE" w:rsidRDefault="006705E8" w:rsidP="006705E8">
            <w:pPr>
              <w:spacing w:after="0" w:line="240" w:lineRule="auto"/>
              <w:jc w:val="center"/>
              <w:rPr>
                <w:rFonts w:ascii="Arial" w:eastAsia="Calibri" w:hAnsi="Arial" w:cs="Arial"/>
                <w:b/>
                <w:i/>
                <w:iCs/>
                <w:sz w:val="24"/>
                <w:szCs w:val="24"/>
                <w:lang w:bidi="en-US"/>
              </w:rPr>
            </w:pPr>
            <w:r w:rsidRPr="00B40BFE">
              <w:rPr>
                <w:rFonts w:ascii="Arial" w:eastAsia="Calibri" w:hAnsi="Arial" w:cs="Arial"/>
                <w:b/>
                <w:i/>
                <w:iCs/>
                <w:sz w:val="24"/>
                <w:szCs w:val="24"/>
                <w:lang w:bidi="en-US"/>
              </w:rPr>
              <w:t>Проектная вместимость</w:t>
            </w:r>
          </w:p>
        </w:tc>
        <w:tc>
          <w:tcPr>
            <w:tcW w:w="1417" w:type="dxa"/>
            <w:shd w:val="clear" w:color="auto" w:fill="D9D9D9"/>
            <w:hideMark/>
          </w:tcPr>
          <w:p w:rsidR="006705E8" w:rsidRPr="00B40BFE" w:rsidRDefault="006705E8" w:rsidP="006705E8">
            <w:pPr>
              <w:spacing w:after="0" w:line="240" w:lineRule="auto"/>
              <w:jc w:val="center"/>
              <w:rPr>
                <w:rFonts w:ascii="Arial" w:eastAsia="Calibri" w:hAnsi="Arial" w:cs="Arial"/>
                <w:b/>
                <w:i/>
                <w:iCs/>
                <w:sz w:val="24"/>
                <w:szCs w:val="24"/>
                <w:lang w:bidi="en-US"/>
              </w:rPr>
            </w:pPr>
            <w:r w:rsidRPr="00B40BFE">
              <w:rPr>
                <w:rFonts w:ascii="Arial" w:eastAsia="Calibri" w:hAnsi="Arial" w:cs="Arial"/>
                <w:b/>
                <w:i/>
                <w:iCs/>
                <w:sz w:val="24"/>
                <w:szCs w:val="24"/>
                <w:lang w:bidi="en-US"/>
              </w:rPr>
              <w:t>Фактическая вместимость</w:t>
            </w:r>
          </w:p>
        </w:tc>
        <w:tc>
          <w:tcPr>
            <w:tcW w:w="1418" w:type="dxa"/>
            <w:shd w:val="clear" w:color="auto" w:fill="D9D9D9"/>
          </w:tcPr>
          <w:p w:rsidR="006705E8" w:rsidRPr="00B40BFE" w:rsidRDefault="006705E8" w:rsidP="006705E8">
            <w:pPr>
              <w:spacing w:after="0" w:line="240" w:lineRule="auto"/>
              <w:jc w:val="center"/>
              <w:rPr>
                <w:rFonts w:ascii="Arial" w:eastAsia="Calibri" w:hAnsi="Arial" w:cs="Arial"/>
                <w:b/>
                <w:i/>
                <w:iCs/>
                <w:sz w:val="24"/>
                <w:szCs w:val="24"/>
                <w:lang w:bidi="en-US"/>
              </w:rPr>
            </w:pPr>
            <w:r w:rsidRPr="00B40BFE">
              <w:rPr>
                <w:rFonts w:ascii="Arial" w:hAnsi="Arial" w:cs="Arial"/>
                <w:b/>
                <w:i/>
                <w:sz w:val="24"/>
                <w:szCs w:val="24"/>
              </w:rPr>
              <w:t>Коэффициент загрузки, %</w:t>
            </w:r>
          </w:p>
        </w:tc>
        <w:tc>
          <w:tcPr>
            <w:tcW w:w="1066" w:type="dxa"/>
            <w:shd w:val="clear" w:color="auto" w:fill="D9D9D9"/>
            <w:hideMark/>
          </w:tcPr>
          <w:p w:rsidR="006705E8" w:rsidRPr="00B40BFE" w:rsidRDefault="006705E8" w:rsidP="006705E8">
            <w:pPr>
              <w:spacing w:after="0" w:line="240" w:lineRule="auto"/>
              <w:jc w:val="center"/>
              <w:rPr>
                <w:rFonts w:ascii="Arial" w:eastAsia="Calibri" w:hAnsi="Arial" w:cs="Arial"/>
                <w:b/>
                <w:i/>
                <w:iCs/>
                <w:sz w:val="24"/>
                <w:szCs w:val="24"/>
                <w:lang w:bidi="en-US"/>
              </w:rPr>
            </w:pPr>
            <w:r w:rsidRPr="00B40BFE">
              <w:rPr>
                <w:rFonts w:ascii="Arial" w:eastAsia="Calibri" w:hAnsi="Arial" w:cs="Arial"/>
                <w:b/>
                <w:i/>
                <w:iCs/>
                <w:sz w:val="24"/>
                <w:szCs w:val="24"/>
                <w:lang w:bidi="en-US"/>
              </w:rPr>
              <w:t>Состояние</w:t>
            </w:r>
          </w:p>
        </w:tc>
      </w:tr>
      <w:tr w:rsidR="006705E8" w:rsidRPr="00B40BFE" w:rsidTr="001D6FC8">
        <w:trPr>
          <w:trHeight w:val="935"/>
        </w:trPr>
        <w:tc>
          <w:tcPr>
            <w:tcW w:w="1702" w:type="dxa"/>
            <w:shd w:val="clear" w:color="auto" w:fill="F2F2F2"/>
            <w:hideMark/>
          </w:tcPr>
          <w:p w:rsidR="006705E8" w:rsidRPr="00B40BFE" w:rsidRDefault="006705E8" w:rsidP="006705E8">
            <w:pPr>
              <w:spacing w:after="0" w:line="240" w:lineRule="auto"/>
              <w:jc w:val="center"/>
              <w:rPr>
                <w:rFonts w:ascii="Arial" w:hAnsi="Arial" w:cs="Arial"/>
                <w:sz w:val="24"/>
                <w:szCs w:val="24"/>
              </w:rPr>
            </w:pPr>
            <w:r w:rsidRPr="00B40BFE">
              <w:rPr>
                <w:rFonts w:ascii="Arial" w:eastAsia="Calibri" w:hAnsi="Arial" w:cs="Arial"/>
                <w:b/>
                <w:i/>
                <w:iCs/>
                <w:sz w:val="24"/>
                <w:szCs w:val="24"/>
                <w:lang w:bidi="en-US"/>
              </w:rPr>
              <w:t>МУЧ «Вишневский Детский сад»</w:t>
            </w:r>
          </w:p>
        </w:tc>
        <w:tc>
          <w:tcPr>
            <w:tcW w:w="1417" w:type="dxa"/>
            <w:hideMark/>
          </w:tcPr>
          <w:p w:rsidR="006705E8" w:rsidRPr="00B40BFE" w:rsidRDefault="006705E8" w:rsidP="006705E8">
            <w:pPr>
              <w:spacing w:after="0" w:line="240" w:lineRule="auto"/>
              <w:rPr>
                <w:rFonts w:ascii="Arial" w:eastAsia="Calibri" w:hAnsi="Arial" w:cs="Arial"/>
                <w:iCs/>
                <w:sz w:val="24"/>
                <w:szCs w:val="24"/>
                <w:lang w:bidi="en-US"/>
              </w:rPr>
            </w:pPr>
            <w:proofErr w:type="gramStart"/>
            <w:r w:rsidRPr="00B40BFE">
              <w:rPr>
                <w:rFonts w:ascii="Arial" w:eastAsia="Calibri" w:hAnsi="Arial" w:cs="Arial"/>
                <w:iCs/>
                <w:sz w:val="24"/>
                <w:szCs w:val="24"/>
                <w:lang w:bidi="en-US"/>
              </w:rPr>
              <w:t>с</w:t>
            </w:r>
            <w:proofErr w:type="gramEnd"/>
            <w:r w:rsidRPr="00B40BFE">
              <w:rPr>
                <w:rFonts w:ascii="Arial" w:eastAsia="Calibri" w:hAnsi="Arial" w:cs="Arial"/>
                <w:iCs/>
                <w:sz w:val="24"/>
                <w:szCs w:val="24"/>
                <w:lang w:bidi="en-US"/>
              </w:rPr>
              <w:t>. Вишнево, ул. Куликовка, 16</w:t>
            </w:r>
          </w:p>
        </w:tc>
        <w:tc>
          <w:tcPr>
            <w:tcW w:w="1134" w:type="dxa"/>
            <w:hideMark/>
          </w:tcPr>
          <w:p w:rsidR="006705E8" w:rsidRPr="00B40BFE" w:rsidRDefault="006705E8" w:rsidP="006705E8">
            <w:pPr>
              <w:spacing w:after="0" w:line="240" w:lineRule="auto"/>
              <w:jc w:val="center"/>
              <w:rPr>
                <w:rFonts w:ascii="Arial" w:eastAsia="Calibri" w:hAnsi="Arial" w:cs="Arial"/>
                <w:iCs/>
                <w:sz w:val="24"/>
                <w:szCs w:val="24"/>
                <w:lang w:bidi="en-US"/>
              </w:rPr>
            </w:pPr>
            <w:r w:rsidRPr="00B40BFE">
              <w:rPr>
                <w:rFonts w:ascii="Arial" w:eastAsia="Calibri" w:hAnsi="Arial" w:cs="Arial"/>
                <w:iCs/>
                <w:sz w:val="24"/>
                <w:szCs w:val="24"/>
                <w:lang w:bidi="en-US"/>
              </w:rPr>
              <w:t>2007</w:t>
            </w:r>
          </w:p>
        </w:tc>
        <w:tc>
          <w:tcPr>
            <w:tcW w:w="1418" w:type="dxa"/>
            <w:hideMark/>
          </w:tcPr>
          <w:p w:rsidR="006705E8" w:rsidRPr="00B40BFE" w:rsidRDefault="006705E8" w:rsidP="006705E8">
            <w:pPr>
              <w:spacing w:after="0" w:line="240" w:lineRule="auto"/>
              <w:jc w:val="center"/>
              <w:rPr>
                <w:rFonts w:ascii="Arial" w:eastAsia="Calibri" w:hAnsi="Arial" w:cs="Arial"/>
                <w:iCs/>
                <w:sz w:val="24"/>
                <w:szCs w:val="24"/>
                <w:lang w:bidi="en-US"/>
              </w:rPr>
            </w:pPr>
            <w:r w:rsidRPr="00B40BFE">
              <w:rPr>
                <w:rFonts w:ascii="Arial" w:eastAsia="Calibri" w:hAnsi="Arial" w:cs="Arial"/>
                <w:iCs/>
                <w:sz w:val="24"/>
                <w:szCs w:val="24"/>
                <w:lang w:bidi="en-US"/>
              </w:rPr>
              <w:t>36</w:t>
            </w:r>
          </w:p>
        </w:tc>
        <w:tc>
          <w:tcPr>
            <w:tcW w:w="1417" w:type="dxa"/>
            <w:hideMark/>
          </w:tcPr>
          <w:p w:rsidR="006705E8" w:rsidRPr="00B40BFE" w:rsidRDefault="006705E8" w:rsidP="006705E8">
            <w:pPr>
              <w:spacing w:after="0" w:line="240" w:lineRule="auto"/>
              <w:jc w:val="center"/>
              <w:rPr>
                <w:rFonts w:ascii="Arial" w:eastAsia="Calibri" w:hAnsi="Arial" w:cs="Arial"/>
                <w:iCs/>
                <w:sz w:val="24"/>
                <w:szCs w:val="24"/>
                <w:lang w:bidi="en-US"/>
              </w:rPr>
            </w:pPr>
            <w:r w:rsidRPr="00B40BFE">
              <w:rPr>
                <w:rFonts w:ascii="Arial" w:eastAsia="Calibri" w:hAnsi="Arial" w:cs="Arial"/>
                <w:iCs/>
                <w:sz w:val="24"/>
                <w:szCs w:val="24"/>
                <w:lang w:bidi="en-US"/>
              </w:rPr>
              <w:t>33</w:t>
            </w:r>
          </w:p>
        </w:tc>
        <w:tc>
          <w:tcPr>
            <w:tcW w:w="1418" w:type="dxa"/>
          </w:tcPr>
          <w:p w:rsidR="006705E8" w:rsidRPr="00B40BFE" w:rsidRDefault="006705E8" w:rsidP="006705E8">
            <w:pPr>
              <w:spacing w:after="0" w:line="240" w:lineRule="auto"/>
              <w:jc w:val="center"/>
              <w:rPr>
                <w:rFonts w:ascii="Arial" w:eastAsia="Calibri" w:hAnsi="Arial" w:cs="Arial"/>
                <w:iCs/>
                <w:sz w:val="24"/>
                <w:szCs w:val="24"/>
                <w:lang w:bidi="en-US"/>
              </w:rPr>
            </w:pPr>
            <w:r w:rsidRPr="00B40BFE">
              <w:rPr>
                <w:rFonts w:ascii="Arial" w:eastAsia="Calibri" w:hAnsi="Arial" w:cs="Arial"/>
                <w:iCs/>
                <w:sz w:val="24"/>
                <w:szCs w:val="24"/>
                <w:lang w:bidi="en-US"/>
              </w:rPr>
              <w:t>91</w:t>
            </w:r>
          </w:p>
        </w:tc>
        <w:tc>
          <w:tcPr>
            <w:tcW w:w="1066" w:type="dxa"/>
            <w:hideMark/>
          </w:tcPr>
          <w:p w:rsidR="006705E8" w:rsidRPr="00B40BFE" w:rsidRDefault="006705E8" w:rsidP="006705E8">
            <w:pPr>
              <w:spacing w:after="0" w:line="240" w:lineRule="auto"/>
              <w:jc w:val="center"/>
              <w:rPr>
                <w:rFonts w:ascii="Arial" w:eastAsia="Calibri" w:hAnsi="Arial" w:cs="Arial"/>
                <w:iCs/>
                <w:sz w:val="24"/>
                <w:szCs w:val="24"/>
                <w:lang w:bidi="en-US"/>
              </w:rPr>
            </w:pPr>
            <w:r w:rsidRPr="00B40BFE">
              <w:rPr>
                <w:rFonts w:ascii="Arial" w:eastAsia="Calibri" w:hAnsi="Arial" w:cs="Arial"/>
                <w:iCs/>
                <w:sz w:val="24"/>
                <w:szCs w:val="24"/>
                <w:lang w:bidi="en-US"/>
              </w:rPr>
              <w:t>хорошее</w:t>
            </w:r>
          </w:p>
        </w:tc>
      </w:tr>
    </w:tbl>
    <w:p w:rsidR="006705E8" w:rsidRPr="00B40BFE" w:rsidRDefault="006705E8" w:rsidP="006705E8">
      <w:pPr>
        <w:spacing w:after="0" w:line="240" w:lineRule="auto"/>
        <w:ind w:firstLine="709"/>
        <w:jc w:val="both"/>
        <w:rPr>
          <w:rFonts w:ascii="Arial" w:hAnsi="Arial" w:cs="Arial"/>
          <w:sz w:val="24"/>
          <w:szCs w:val="24"/>
          <w:lang w:eastAsia="ar-SA" w:bidi="en-US"/>
        </w:rPr>
      </w:pPr>
      <w:r w:rsidRPr="00B40BFE">
        <w:rPr>
          <w:rFonts w:ascii="Arial" w:hAnsi="Arial" w:cs="Arial"/>
          <w:sz w:val="24"/>
          <w:szCs w:val="24"/>
          <w:lang w:eastAsia="ar-SA" w:bidi="en-US"/>
        </w:rPr>
        <w:t>Согласно региональным нормативам градостроительного проектирования Курской области рекомендуемая обеспеченность дошкольными учреждениями в сельских поселениях составляет при вместимости: до 100 мест - 40, свыше 100 мест - 35 на 1000 жителей. В МО Вишневский сельсовет данная норма соблюдается (в 2014 году – 40 мест на 1000 жителей).</w:t>
      </w:r>
    </w:p>
    <w:p w:rsidR="006705E8" w:rsidRPr="00B40BFE" w:rsidRDefault="006705E8" w:rsidP="006705E8">
      <w:pPr>
        <w:spacing w:after="0" w:line="240" w:lineRule="auto"/>
        <w:ind w:firstLine="709"/>
        <w:jc w:val="both"/>
        <w:rPr>
          <w:rFonts w:ascii="Arial" w:hAnsi="Arial" w:cs="Arial"/>
          <w:sz w:val="24"/>
          <w:szCs w:val="24"/>
          <w:lang w:eastAsia="ar-SA" w:bidi="en-US"/>
        </w:rPr>
      </w:pPr>
      <w:r w:rsidRPr="00B40BFE">
        <w:rPr>
          <w:rFonts w:ascii="Arial" w:hAnsi="Arial" w:cs="Arial"/>
          <w:sz w:val="24"/>
          <w:szCs w:val="24"/>
          <w:lang w:eastAsia="ar-SA" w:bidi="en-US"/>
        </w:rPr>
        <w:t>Данный факт свидетельствует о том, что необходимость в проектировании новых детских садов отсутствует</w:t>
      </w:r>
    </w:p>
    <w:p w:rsidR="006705E8" w:rsidRPr="00B40BFE" w:rsidRDefault="006705E8" w:rsidP="006705E8">
      <w:pPr>
        <w:pStyle w:val="4"/>
        <w:spacing w:before="0" w:line="240" w:lineRule="auto"/>
        <w:rPr>
          <w:rFonts w:ascii="Arial" w:hAnsi="Arial" w:cs="Arial"/>
          <w:sz w:val="24"/>
          <w:szCs w:val="24"/>
        </w:rPr>
      </w:pPr>
      <w:r w:rsidRPr="00B40BFE">
        <w:rPr>
          <w:rFonts w:ascii="Arial" w:hAnsi="Arial" w:cs="Arial"/>
          <w:sz w:val="24"/>
          <w:szCs w:val="24"/>
        </w:rPr>
        <w:t>Общеобразовательные школы</w:t>
      </w:r>
      <w:bookmarkEnd w:id="8"/>
      <w:bookmarkEnd w:id="9"/>
    </w:p>
    <w:p w:rsidR="006705E8" w:rsidRPr="00B40BFE" w:rsidRDefault="006705E8" w:rsidP="006705E8">
      <w:pPr>
        <w:spacing w:after="0" w:line="240" w:lineRule="auto"/>
        <w:ind w:firstLine="709"/>
        <w:jc w:val="both"/>
        <w:rPr>
          <w:rFonts w:ascii="Arial" w:hAnsi="Arial" w:cs="Arial"/>
          <w:sz w:val="24"/>
          <w:szCs w:val="24"/>
          <w:lang w:eastAsia="ar-SA" w:bidi="en-US"/>
        </w:rPr>
      </w:pPr>
      <w:bookmarkStart w:id="10" w:name="_Toc244407707"/>
      <w:bookmarkStart w:id="11" w:name="_Toc244410168"/>
      <w:bookmarkStart w:id="12" w:name="_Toc244411166"/>
      <w:bookmarkStart w:id="13" w:name="_Toc270941755"/>
      <w:bookmarkStart w:id="14" w:name="_Toc312357152"/>
      <w:r w:rsidRPr="00B40BFE">
        <w:rPr>
          <w:rFonts w:ascii="Arial" w:hAnsi="Arial" w:cs="Arial"/>
          <w:sz w:val="24"/>
          <w:szCs w:val="24"/>
          <w:lang w:eastAsia="ar-SA" w:bidi="en-US"/>
        </w:rPr>
        <w:t>Сфера образования МО Вишневский сельсовет в целом соответствует требованиям и обеспечивает предоставление необходимых образовательных услуг.</w:t>
      </w:r>
    </w:p>
    <w:p w:rsidR="006705E8" w:rsidRPr="00B40BFE" w:rsidRDefault="006705E8" w:rsidP="006705E8">
      <w:pPr>
        <w:spacing w:after="0" w:line="240" w:lineRule="auto"/>
        <w:ind w:firstLine="709"/>
        <w:jc w:val="both"/>
        <w:rPr>
          <w:rFonts w:ascii="Arial" w:hAnsi="Arial" w:cs="Arial"/>
          <w:sz w:val="24"/>
          <w:szCs w:val="24"/>
          <w:lang w:eastAsia="ar-SA" w:bidi="en-US"/>
        </w:rPr>
      </w:pPr>
      <w:r w:rsidRPr="00B40BFE">
        <w:rPr>
          <w:rFonts w:ascii="Arial" w:hAnsi="Arial" w:cs="Arial"/>
          <w:sz w:val="24"/>
          <w:szCs w:val="24"/>
          <w:lang w:eastAsia="ar-SA" w:bidi="en-US"/>
        </w:rPr>
        <w:t>Деятельность муниципальной системы образования строится в соответствии с нормативными документами федерального, регионального и районного уровней.</w:t>
      </w:r>
    </w:p>
    <w:p w:rsidR="006705E8" w:rsidRPr="00B40BFE" w:rsidRDefault="006705E8" w:rsidP="006705E8">
      <w:pPr>
        <w:spacing w:after="0" w:line="240" w:lineRule="auto"/>
        <w:ind w:firstLine="709"/>
        <w:jc w:val="both"/>
        <w:rPr>
          <w:rFonts w:ascii="Arial" w:hAnsi="Arial" w:cs="Arial"/>
          <w:sz w:val="24"/>
          <w:szCs w:val="24"/>
          <w:lang w:eastAsia="ar-SA" w:bidi="en-US"/>
        </w:rPr>
      </w:pPr>
      <w:r w:rsidRPr="00B40BFE">
        <w:rPr>
          <w:rFonts w:ascii="Arial" w:hAnsi="Arial" w:cs="Arial"/>
          <w:sz w:val="24"/>
          <w:szCs w:val="24"/>
          <w:lang w:eastAsia="ar-SA" w:bidi="en-US"/>
        </w:rPr>
        <w:t xml:space="preserve">В МО Вишневский сельсовет находится одна школа </w:t>
      </w:r>
      <w:proofErr w:type="gramStart"/>
      <w:r w:rsidRPr="00B40BFE">
        <w:rPr>
          <w:rFonts w:ascii="Arial" w:hAnsi="Arial" w:cs="Arial"/>
          <w:sz w:val="24"/>
          <w:szCs w:val="24"/>
          <w:lang w:eastAsia="ar-SA" w:bidi="en-US"/>
        </w:rPr>
        <w:t>в</w:t>
      </w:r>
      <w:proofErr w:type="gramEnd"/>
      <w:r w:rsidRPr="00B40BFE">
        <w:rPr>
          <w:rFonts w:ascii="Arial" w:hAnsi="Arial" w:cs="Arial"/>
          <w:sz w:val="24"/>
          <w:szCs w:val="24"/>
          <w:lang w:eastAsia="ar-SA" w:bidi="en-US"/>
        </w:rPr>
        <w:t xml:space="preserve"> с. Вишнево.</w:t>
      </w:r>
    </w:p>
    <w:p w:rsidR="006705E8" w:rsidRPr="00B40BFE" w:rsidRDefault="006705E8" w:rsidP="006705E8">
      <w:pPr>
        <w:spacing w:after="0" w:line="240" w:lineRule="auto"/>
        <w:ind w:firstLine="709"/>
        <w:jc w:val="right"/>
        <w:outlineLvl w:val="0"/>
        <w:rPr>
          <w:rFonts w:ascii="Arial" w:hAnsi="Arial" w:cs="Arial"/>
          <w:b/>
          <w:i/>
          <w:sz w:val="24"/>
          <w:szCs w:val="24"/>
          <w:lang w:eastAsia="ar-SA" w:bidi="en-US"/>
        </w:rPr>
      </w:pPr>
      <w:r w:rsidRPr="00B40BFE">
        <w:rPr>
          <w:rFonts w:ascii="Arial" w:hAnsi="Arial" w:cs="Arial"/>
          <w:b/>
          <w:i/>
          <w:sz w:val="24"/>
          <w:szCs w:val="24"/>
          <w:lang w:eastAsia="ar-SA" w:bidi="en-US"/>
        </w:rPr>
        <w:t xml:space="preserve">Таблица </w:t>
      </w:r>
    </w:p>
    <w:p w:rsidR="006705E8" w:rsidRPr="00B40BFE" w:rsidRDefault="006705E8" w:rsidP="006705E8">
      <w:pPr>
        <w:pStyle w:val="affe"/>
        <w:jc w:val="center"/>
        <w:rPr>
          <w:rFonts w:ascii="Arial" w:hAnsi="Arial" w:cs="Arial"/>
          <w:b/>
          <w:i/>
          <w:lang w:val="ru-RU"/>
        </w:rPr>
      </w:pPr>
      <w:r w:rsidRPr="00B40BFE">
        <w:rPr>
          <w:rFonts w:ascii="Arial" w:hAnsi="Arial" w:cs="Arial"/>
          <w:b/>
          <w:i/>
          <w:lang w:val="ru-RU"/>
        </w:rPr>
        <w:t xml:space="preserve">Характеристика общеобразовательных школ МО Вишневский сельсовет </w:t>
      </w:r>
    </w:p>
    <w:tbl>
      <w:tblPr>
        <w:tblW w:w="949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13"/>
        <w:gridCol w:w="2190"/>
        <w:gridCol w:w="1276"/>
        <w:gridCol w:w="1276"/>
        <w:gridCol w:w="1276"/>
        <w:gridCol w:w="1417"/>
        <w:gridCol w:w="851"/>
      </w:tblGrid>
      <w:tr w:rsidR="006705E8" w:rsidRPr="00B40BFE" w:rsidTr="001D6FC8">
        <w:trPr>
          <w:trHeight w:val="802"/>
          <w:jc w:val="center"/>
        </w:trPr>
        <w:tc>
          <w:tcPr>
            <w:tcW w:w="1213" w:type="dxa"/>
            <w:shd w:val="clear" w:color="auto" w:fill="D9D9D9"/>
            <w:hideMark/>
          </w:tcPr>
          <w:p w:rsidR="006705E8" w:rsidRPr="00B40BFE" w:rsidRDefault="006705E8" w:rsidP="006705E8">
            <w:pPr>
              <w:spacing w:after="0" w:line="240" w:lineRule="auto"/>
              <w:jc w:val="center"/>
              <w:rPr>
                <w:rFonts w:ascii="Arial" w:eastAsia="Calibri" w:hAnsi="Arial" w:cs="Arial"/>
                <w:b/>
                <w:i/>
                <w:iCs/>
                <w:sz w:val="24"/>
                <w:szCs w:val="24"/>
                <w:lang w:bidi="en-US"/>
              </w:rPr>
            </w:pPr>
            <w:r w:rsidRPr="00B40BFE">
              <w:rPr>
                <w:rFonts w:ascii="Arial" w:eastAsia="Calibri" w:hAnsi="Arial" w:cs="Arial"/>
                <w:b/>
                <w:i/>
                <w:iCs/>
                <w:sz w:val="24"/>
                <w:szCs w:val="24"/>
                <w:lang w:bidi="en-US"/>
              </w:rPr>
              <w:t>Название учрежд</w:t>
            </w:r>
            <w:r w:rsidRPr="00B40BFE">
              <w:rPr>
                <w:rFonts w:ascii="Arial" w:eastAsia="Calibri" w:hAnsi="Arial" w:cs="Arial"/>
                <w:b/>
                <w:i/>
                <w:iCs/>
                <w:sz w:val="24"/>
                <w:szCs w:val="24"/>
                <w:lang w:bidi="en-US"/>
              </w:rPr>
              <w:lastRenderedPageBreak/>
              <w:t>ения</w:t>
            </w:r>
          </w:p>
        </w:tc>
        <w:tc>
          <w:tcPr>
            <w:tcW w:w="2190" w:type="dxa"/>
            <w:shd w:val="clear" w:color="auto" w:fill="D9D9D9"/>
            <w:hideMark/>
          </w:tcPr>
          <w:p w:rsidR="006705E8" w:rsidRPr="00B40BFE" w:rsidRDefault="006705E8" w:rsidP="006705E8">
            <w:pPr>
              <w:spacing w:after="0" w:line="240" w:lineRule="auto"/>
              <w:jc w:val="center"/>
              <w:rPr>
                <w:rFonts w:ascii="Arial" w:eastAsia="Calibri" w:hAnsi="Arial" w:cs="Arial"/>
                <w:b/>
                <w:i/>
                <w:iCs/>
                <w:sz w:val="24"/>
                <w:szCs w:val="24"/>
                <w:lang w:bidi="en-US"/>
              </w:rPr>
            </w:pPr>
            <w:r w:rsidRPr="00B40BFE">
              <w:rPr>
                <w:rFonts w:ascii="Arial" w:eastAsia="Calibri" w:hAnsi="Arial" w:cs="Arial"/>
                <w:b/>
                <w:i/>
                <w:iCs/>
                <w:sz w:val="24"/>
                <w:szCs w:val="24"/>
                <w:lang w:bidi="en-US"/>
              </w:rPr>
              <w:lastRenderedPageBreak/>
              <w:t>Адрес</w:t>
            </w:r>
          </w:p>
        </w:tc>
        <w:tc>
          <w:tcPr>
            <w:tcW w:w="1276" w:type="dxa"/>
            <w:shd w:val="clear" w:color="auto" w:fill="D9D9D9"/>
            <w:hideMark/>
          </w:tcPr>
          <w:p w:rsidR="006705E8" w:rsidRPr="00B40BFE" w:rsidRDefault="006705E8" w:rsidP="006705E8">
            <w:pPr>
              <w:spacing w:after="0" w:line="240" w:lineRule="auto"/>
              <w:jc w:val="center"/>
              <w:rPr>
                <w:rFonts w:ascii="Arial" w:eastAsia="Calibri" w:hAnsi="Arial" w:cs="Arial"/>
                <w:b/>
                <w:i/>
                <w:iCs/>
                <w:sz w:val="24"/>
                <w:szCs w:val="24"/>
                <w:lang w:bidi="en-US"/>
              </w:rPr>
            </w:pPr>
            <w:r w:rsidRPr="00B40BFE">
              <w:rPr>
                <w:rFonts w:ascii="Arial" w:eastAsia="Calibri" w:hAnsi="Arial" w:cs="Arial"/>
                <w:b/>
                <w:i/>
                <w:iCs/>
                <w:sz w:val="24"/>
                <w:szCs w:val="24"/>
                <w:lang w:bidi="en-US"/>
              </w:rPr>
              <w:t>Год постройки</w:t>
            </w:r>
          </w:p>
        </w:tc>
        <w:tc>
          <w:tcPr>
            <w:tcW w:w="1276" w:type="dxa"/>
            <w:shd w:val="clear" w:color="auto" w:fill="D9D9D9"/>
            <w:hideMark/>
          </w:tcPr>
          <w:p w:rsidR="006705E8" w:rsidRPr="00B40BFE" w:rsidRDefault="006705E8" w:rsidP="006705E8">
            <w:pPr>
              <w:spacing w:after="0" w:line="240" w:lineRule="auto"/>
              <w:jc w:val="center"/>
              <w:rPr>
                <w:rFonts w:ascii="Arial" w:eastAsia="Calibri" w:hAnsi="Arial" w:cs="Arial"/>
                <w:b/>
                <w:i/>
                <w:iCs/>
                <w:sz w:val="24"/>
                <w:szCs w:val="24"/>
                <w:lang w:bidi="en-US"/>
              </w:rPr>
            </w:pPr>
            <w:r w:rsidRPr="00B40BFE">
              <w:rPr>
                <w:rFonts w:ascii="Arial" w:eastAsia="Calibri" w:hAnsi="Arial" w:cs="Arial"/>
                <w:b/>
                <w:i/>
                <w:iCs/>
                <w:sz w:val="24"/>
                <w:szCs w:val="24"/>
                <w:lang w:bidi="en-US"/>
              </w:rPr>
              <w:t>Проектная вмести</w:t>
            </w:r>
            <w:r w:rsidRPr="00B40BFE">
              <w:rPr>
                <w:rFonts w:ascii="Arial" w:eastAsia="Calibri" w:hAnsi="Arial" w:cs="Arial"/>
                <w:b/>
                <w:i/>
                <w:iCs/>
                <w:sz w:val="24"/>
                <w:szCs w:val="24"/>
                <w:lang w:bidi="en-US"/>
              </w:rPr>
              <w:lastRenderedPageBreak/>
              <w:t>мость</w:t>
            </w:r>
          </w:p>
        </w:tc>
        <w:tc>
          <w:tcPr>
            <w:tcW w:w="1276" w:type="dxa"/>
            <w:shd w:val="clear" w:color="auto" w:fill="D9D9D9"/>
            <w:hideMark/>
          </w:tcPr>
          <w:p w:rsidR="006705E8" w:rsidRPr="00B40BFE" w:rsidRDefault="006705E8" w:rsidP="006705E8">
            <w:pPr>
              <w:spacing w:after="0" w:line="240" w:lineRule="auto"/>
              <w:jc w:val="center"/>
              <w:rPr>
                <w:rFonts w:ascii="Arial" w:eastAsia="Calibri" w:hAnsi="Arial" w:cs="Arial"/>
                <w:b/>
                <w:i/>
                <w:iCs/>
                <w:sz w:val="24"/>
                <w:szCs w:val="24"/>
                <w:lang w:bidi="en-US"/>
              </w:rPr>
            </w:pPr>
            <w:r w:rsidRPr="00B40BFE">
              <w:rPr>
                <w:rFonts w:ascii="Arial" w:eastAsia="Calibri" w:hAnsi="Arial" w:cs="Arial"/>
                <w:b/>
                <w:i/>
                <w:iCs/>
                <w:sz w:val="24"/>
                <w:szCs w:val="24"/>
                <w:lang w:bidi="en-US"/>
              </w:rPr>
              <w:lastRenderedPageBreak/>
              <w:t>Фактическая вмести</w:t>
            </w:r>
            <w:r w:rsidRPr="00B40BFE">
              <w:rPr>
                <w:rFonts w:ascii="Arial" w:eastAsia="Calibri" w:hAnsi="Arial" w:cs="Arial"/>
                <w:b/>
                <w:i/>
                <w:iCs/>
                <w:sz w:val="24"/>
                <w:szCs w:val="24"/>
                <w:lang w:bidi="en-US"/>
              </w:rPr>
              <w:lastRenderedPageBreak/>
              <w:t>мость</w:t>
            </w:r>
          </w:p>
        </w:tc>
        <w:tc>
          <w:tcPr>
            <w:tcW w:w="1417" w:type="dxa"/>
            <w:shd w:val="clear" w:color="auto" w:fill="D9D9D9"/>
          </w:tcPr>
          <w:p w:rsidR="006705E8" w:rsidRPr="00B40BFE" w:rsidRDefault="006705E8" w:rsidP="006705E8">
            <w:pPr>
              <w:spacing w:after="0" w:line="240" w:lineRule="auto"/>
              <w:jc w:val="center"/>
              <w:rPr>
                <w:rFonts w:ascii="Arial" w:eastAsia="Calibri" w:hAnsi="Arial" w:cs="Arial"/>
                <w:b/>
                <w:i/>
                <w:iCs/>
                <w:sz w:val="24"/>
                <w:szCs w:val="24"/>
                <w:lang w:bidi="en-US"/>
              </w:rPr>
            </w:pPr>
            <w:r w:rsidRPr="00B40BFE">
              <w:rPr>
                <w:rFonts w:ascii="Arial" w:eastAsia="Calibri" w:hAnsi="Arial" w:cs="Arial"/>
                <w:b/>
                <w:i/>
                <w:iCs/>
                <w:sz w:val="24"/>
                <w:szCs w:val="24"/>
                <w:lang w:bidi="en-US"/>
              </w:rPr>
              <w:lastRenderedPageBreak/>
              <w:t xml:space="preserve">Коэффициент загрузки, </w:t>
            </w:r>
            <w:r w:rsidRPr="00B40BFE">
              <w:rPr>
                <w:rFonts w:ascii="Arial" w:eastAsia="Calibri" w:hAnsi="Arial" w:cs="Arial"/>
                <w:b/>
                <w:i/>
                <w:iCs/>
                <w:sz w:val="24"/>
                <w:szCs w:val="24"/>
                <w:lang w:bidi="en-US"/>
              </w:rPr>
              <w:lastRenderedPageBreak/>
              <w:t>%</w:t>
            </w:r>
          </w:p>
        </w:tc>
        <w:tc>
          <w:tcPr>
            <w:tcW w:w="851" w:type="dxa"/>
            <w:shd w:val="clear" w:color="auto" w:fill="D9D9D9"/>
            <w:hideMark/>
          </w:tcPr>
          <w:p w:rsidR="006705E8" w:rsidRPr="00B40BFE" w:rsidRDefault="006705E8" w:rsidP="006705E8">
            <w:pPr>
              <w:spacing w:after="0" w:line="240" w:lineRule="auto"/>
              <w:jc w:val="center"/>
              <w:rPr>
                <w:rFonts w:ascii="Arial" w:eastAsia="Calibri" w:hAnsi="Arial" w:cs="Arial"/>
                <w:b/>
                <w:i/>
                <w:iCs/>
                <w:sz w:val="24"/>
                <w:szCs w:val="24"/>
                <w:lang w:bidi="en-US"/>
              </w:rPr>
            </w:pPr>
            <w:r w:rsidRPr="00B40BFE">
              <w:rPr>
                <w:rFonts w:ascii="Arial" w:eastAsia="Calibri" w:hAnsi="Arial" w:cs="Arial"/>
                <w:b/>
                <w:i/>
                <w:iCs/>
                <w:sz w:val="24"/>
                <w:szCs w:val="24"/>
                <w:lang w:bidi="en-US"/>
              </w:rPr>
              <w:lastRenderedPageBreak/>
              <w:t>Состояние</w:t>
            </w:r>
          </w:p>
        </w:tc>
      </w:tr>
      <w:tr w:rsidR="006705E8" w:rsidRPr="00B40BFE" w:rsidTr="001D6FC8">
        <w:trPr>
          <w:trHeight w:val="440"/>
          <w:jc w:val="center"/>
        </w:trPr>
        <w:tc>
          <w:tcPr>
            <w:tcW w:w="1213" w:type="dxa"/>
            <w:shd w:val="clear" w:color="auto" w:fill="F2F2F2"/>
            <w:hideMark/>
          </w:tcPr>
          <w:p w:rsidR="006705E8" w:rsidRPr="00B40BFE" w:rsidRDefault="006705E8" w:rsidP="006705E8">
            <w:pPr>
              <w:spacing w:after="0" w:line="240" w:lineRule="auto"/>
              <w:jc w:val="center"/>
              <w:rPr>
                <w:rFonts w:ascii="Arial" w:eastAsia="Calibri" w:hAnsi="Arial" w:cs="Arial"/>
                <w:b/>
                <w:i/>
                <w:iCs/>
                <w:sz w:val="24"/>
                <w:szCs w:val="24"/>
                <w:lang w:bidi="en-US"/>
              </w:rPr>
            </w:pPr>
            <w:r w:rsidRPr="00B40BFE">
              <w:rPr>
                <w:rFonts w:ascii="Arial" w:eastAsia="Calibri" w:hAnsi="Arial" w:cs="Arial"/>
                <w:b/>
                <w:i/>
                <w:iCs/>
                <w:sz w:val="24"/>
                <w:szCs w:val="24"/>
                <w:lang w:bidi="en-US"/>
              </w:rPr>
              <w:lastRenderedPageBreak/>
              <w:t>Школа</w:t>
            </w:r>
          </w:p>
        </w:tc>
        <w:tc>
          <w:tcPr>
            <w:tcW w:w="2190" w:type="dxa"/>
            <w:hideMark/>
          </w:tcPr>
          <w:p w:rsidR="006705E8" w:rsidRPr="00B40BFE" w:rsidRDefault="006705E8" w:rsidP="006705E8">
            <w:pPr>
              <w:spacing w:after="0" w:line="240" w:lineRule="auto"/>
              <w:rPr>
                <w:rFonts w:ascii="Arial" w:eastAsia="Calibri" w:hAnsi="Arial" w:cs="Arial"/>
                <w:iCs/>
                <w:sz w:val="24"/>
                <w:szCs w:val="24"/>
                <w:lang w:bidi="en-US"/>
              </w:rPr>
            </w:pPr>
            <w:r w:rsidRPr="00B40BFE">
              <w:rPr>
                <w:rFonts w:ascii="Arial" w:eastAsia="Calibri" w:hAnsi="Arial" w:cs="Arial"/>
                <w:iCs/>
                <w:sz w:val="24"/>
                <w:szCs w:val="24"/>
                <w:lang w:bidi="en-US"/>
              </w:rPr>
              <w:t xml:space="preserve">с. Вишнево, ул. </w:t>
            </w:r>
            <w:proofErr w:type="spellStart"/>
            <w:r w:rsidRPr="00B40BFE">
              <w:rPr>
                <w:rFonts w:ascii="Arial" w:eastAsia="Calibri" w:hAnsi="Arial" w:cs="Arial"/>
                <w:iCs/>
                <w:sz w:val="24"/>
                <w:szCs w:val="24"/>
                <w:lang w:bidi="en-US"/>
              </w:rPr>
              <w:t>Жихоревка</w:t>
            </w:r>
            <w:proofErr w:type="spellEnd"/>
            <w:r w:rsidRPr="00B40BFE">
              <w:rPr>
                <w:rFonts w:ascii="Arial" w:eastAsia="Calibri" w:hAnsi="Arial" w:cs="Arial"/>
                <w:iCs/>
                <w:sz w:val="24"/>
                <w:szCs w:val="24"/>
                <w:lang w:bidi="en-US"/>
              </w:rPr>
              <w:t xml:space="preserve"> д. 5 а</w:t>
            </w:r>
          </w:p>
        </w:tc>
        <w:tc>
          <w:tcPr>
            <w:tcW w:w="1276" w:type="dxa"/>
            <w:hideMark/>
          </w:tcPr>
          <w:p w:rsidR="006705E8" w:rsidRPr="00B40BFE" w:rsidRDefault="006705E8" w:rsidP="006705E8">
            <w:pPr>
              <w:spacing w:after="0" w:line="240" w:lineRule="auto"/>
              <w:jc w:val="center"/>
              <w:rPr>
                <w:rFonts w:ascii="Arial" w:eastAsia="Calibri" w:hAnsi="Arial" w:cs="Arial"/>
                <w:iCs/>
                <w:sz w:val="24"/>
                <w:szCs w:val="24"/>
                <w:lang w:bidi="en-US"/>
              </w:rPr>
            </w:pPr>
            <w:r w:rsidRPr="00B40BFE">
              <w:rPr>
                <w:rFonts w:ascii="Arial" w:eastAsia="Calibri" w:hAnsi="Arial" w:cs="Arial"/>
                <w:iCs/>
                <w:sz w:val="24"/>
                <w:szCs w:val="24"/>
                <w:lang w:bidi="en-US"/>
              </w:rPr>
              <w:t>1992</w:t>
            </w:r>
          </w:p>
        </w:tc>
        <w:tc>
          <w:tcPr>
            <w:tcW w:w="1276" w:type="dxa"/>
            <w:hideMark/>
          </w:tcPr>
          <w:p w:rsidR="006705E8" w:rsidRPr="00B40BFE" w:rsidRDefault="006705E8" w:rsidP="006705E8">
            <w:pPr>
              <w:spacing w:after="0" w:line="240" w:lineRule="auto"/>
              <w:jc w:val="center"/>
              <w:rPr>
                <w:rFonts w:ascii="Arial" w:eastAsia="Calibri" w:hAnsi="Arial" w:cs="Arial"/>
                <w:iCs/>
                <w:sz w:val="24"/>
                <w:szCs w:val="24"/>
                <w:lang w:bidi="en-US"/>
              </w:rPr>
            </w:pPr>
            <w:r w:rsidRPr="00B40BFE">
              <w:rPr>
                <w:rFonts w:ascii="Arial" w:eastAsia="Calibri" w:hAnsi="Arial" w:cs="Arial"/>
                <w:iCs/>
                <w:sz w:val="24"/>
                <w:szCs w:val="24"/>
                <w:lang w:bidi="en-US"/>
              </w:rPr>
              <w:t>144</w:t>
            </w:r>
          </w:p>
        </w:tc>
        <w:tc>
          <w:tcPr>
            <w:tcW w:w="1276" w:type="dxa"/>
            <w:hideMark/>
          </w:tcPr>
          <w:p w:rsidR="006705E8" w:rsidRPr="00B40BFE" w:rsidRDefault="006705E8" w:rsidP="006705E8">
            <w:pPr>
              <w:spacing w:after="0" w:line="240" w:lineRule="auto"/>
              <w:jc w:val="center"/>
              <w:rPr>
                <w:rFonts w:ascii="Arial" w:eastAsia="Calibri" w:hAnsi="Arial" w:cs="Arial"/>
                <w:iCs/>
                <w:sz w:val="24"/>
                <w:szCs w:val="24"/>
                <w:lang w:bidi="en-US"/>
              </w:rPr>
            </w:pPr>
            <w:r w:rsidRPr="00B40BFE">
              <w:rPr>
                <w:rFonts w:ascii="Arial" w:eastAsia="Calibri" w:hAnsi="Arial" w:cs="Arial"/>
                <w:iCs/>
                <w:sz w:val="24"/>
                <w:szCs w:val="24"/>
                <w:lang w:bidi="en-US"/>
              </w:rPr>
              <w:t>144</w:t>
            </w:r>
          </w:p>
        </w:tc>
        <w:tc>
          <w:tcPr>
            <w:tcW w:w="1417" w:type="dxa"/>
          </w:tcPr>
          <w:p w:rsidR="006705E8" w:rsidRPr="00B40BFE" w:rsidRDefault="006705E8" w:rsidP="006705E8">
            <w:pPr>
              <w:spacing w:after="0" w:line="240" w:lineRule="auto"/>
              <w:jc w:val="center"/>
              <w:rPr>
                <w:rFonts w:ascii="Arial" w:eastAsia="Calibri" w:hAnsi="Arial" w:cs="Arial"/>
                <w:iCs/>
                <w:sz w:val="24"/>
                <w:szCs w:val="24"/>
                <w:lang w:bidi="en-US"/>
              </w:rPr>
            </w:pPr>
            <w:r w:rsidRPr="00B40BFE">
              <w:rPr>
                <w:rFonts w:ascii="Arial" w:eastAsia="Calibri" w:hAnsi="Arial" w:cs="Arial"/>
                <w:iCs/>
                <w:sz w:val="24"/>
                <w:szCs w:val="24"/>
                <w:lang w:bidi="en-US"/>
              </w:rPr>
              <w:t>100</w:t>
            </w:r>
          </w:p>
        </w:tc>
        <w:tc>
          <w:tcPr>
            <w:tcW w:w="851" w:type="dxa"/>
            <w:hideMark/>
          </w:tcPr>
          <w:p w:rsidR="006705E8" w:rsidRPr="00B40BFE" w:rsidRDefault="006705E8" w:rsidP="006705E8">
            <w:pPr>
              <w:spacing w:after="0" w:line="240" w:lineRule="auto"/>
              <w:jc w:val="center"/>
              <w:rPr>
                <w:rFonts w:ascii="Arial" w:eastAsia="Calibri" w:hAnsi="Arial" w:cs="Arial"/>
                <w:iCs/>
                <w:sz w:val="24"/>
                <w:szCs w:val="24"/>
                <w:lang w:bidi="en-US"/>
              </w:rPr>
            </w:pPr>
            <w:r w:rsidRPr="00B40BFE">
              <w:rPr>
                <w:rFonts w:ascii="Arial" w:eastAsia="Calibri" w:hAnsi="Arial" w:cs="Arial"/>
                <w:iCs/>
                <w:sz w:val="24"/>
                <w:szCs w:val="24"/>
                <w:lang w:bidi="en-US"/>
              </w:rPr>
              <w:t>хорошее</w:t>
            </w:r>
          </w:p>
        </w:tc>
      </w:tr>
    </w:tbl>
    <w:p w:rsidR="006705E8" w:rsidRPr="00B40BFE" w:rsidRDefault="006705E8" w:rsidP="006705E8">
      <w:pPr>
        <w:spacing w:after="0" w:line="240" w:lineRule="auto"/>
        <w:ind w:firstLine="709"/>
        <w:jc w:val="both"/>
        <w:rPr>
          <w:rFonts w:ascii="Arial" w:hAnsi="Arial" w:cs="Arial"/>
          <w:sz w:val="24"/>
          <w:szCs w:val="24"/>
          <w:lang w:eastAsia="ar-SA" w:bidi="en-US"/>
        </w:rPr>
      </w:pPr>
      <w:r w:rsidRPr="00B40BFE">
        <w:rPr>
          <w:rFonts w:ascii="Arial" w:hAnsi="Arial" w:cs="Arial"/>
          <w:sz w:val="24"/>
          <w:szCs w:val="24"/>
          <w:lang w:eastAsia="ar-SA" w:bidi="en-US"/>
        </w:rPr>
        <w:t>Общая численность ме</w:t>
      </w:r>
      <w:proofErr w:type="gramStart"/>
      <w:r w:rsidRPr="00B40BFE">
        <w:rPr>
          <w:rFonts w:ascii="Arial" w:hAnsi="Arial" w:cs="Arial"/>
          <w:sz w:val="24"/>
          <w:szCs w:val="24"/>
          <w:lang w:eastAsia="ar-SA" w:bidi="en-US"/>
        </w:rPr>
        <w:t>ст в шк</w:t>
      </w:r>
      <w:proofErr w:type="gramEnd"/>
      <w:r w:rsidRPr="00B40BFE">
        <w:rPr>
          <w:rFonts w:ascii="Arial" w:hAnsi="Arial" w:cs="Arial"/>
          <w:sz w:val="24"/>
          <w:szCs w:val="24"/>
          <w:lang w:eastAsia="ar-SA" w:bidi="en-US"/>
        </w:rPr>
        <w:t>олах МО Вишневский сельсовет составляет 144 чел., фактически занято 144 чел., коэффициент загрузки – 100%.</w:t>
      </w:r>
    </w:p>
    <w:p w:rsidR="006705E8" w:rsidRPr="00B40BFE" w:rsidRDefault="006705E8" w:rsidP="006705E8">
      <w:pPr>
        <w:spacing w:after="0" w:line="240" w:lineRule="auto"/>
        <w:ind w:firstLine="709"/>
        <w:jc w:val="both"/>
        <w:rPr>
          <w:rFonts w:ascii="Arial" w:hAnsi="Arial" w:cs="Arial"/>
          <w:sz w:val="24"/>
          <w:szCs w:val="24"/>
          <w:lang w:eastAsia="ar-SA" w:bidi="en-US"/>
        </w:rPr>
      </w:pPr>
      <w:r w:rsidRPr="00B40BFE">
        <w:rPr>
          <w:rFonts w:ascii="Arial" w:hAnsi="Arial" w:cs="Arial"/>
          <w:sz w:val="24"/>
          <w:szCs w:val="24"/>
          <w:lang w:eastAsia="ar-SA" w:bidi="en-US"/>
        </w:rPr>
        <w:t>Согласно региональным нормативам градостроительного проектирования Курской области рекомендуемая обеспеченность общеобразовательными школами составляет 50 мест на 1000 жителей.</w:t>
      </w:r>
    </w:p>
    <w:p w:rsidR="006705E8" w:rsidRPr="00B40BFE" w:rsidRDefault="006705E8" w:rsidP="006705E8">
      <w:pPr>
        <w:spacing w:after="0" w:line="240" w:lineRule="auto"/>
        <w:ind w:firstLine="709"/>
        <w:jc w:val="both"/>
        <w:rPr>
          <w:rFonts w:ascii="Arial" w:hAnsi="Arial" w:cs="Arial"/>
          <w:sz w:val="24"/>
          <w:szCs w:val="24"/>
          <w:lang w:eastAsia="ar-SA" w:bidi="en-US"/>
        </w:rPr>
      </w:pPr>
      <w:r w:rsidRPr="00B40BFE">
        <w:rPr>
          <w:rFonts w:ascii="Arial" w:hAnsi="Arial" w:cs="Arial"/>
          <w:sz w:val="24"/>
          <w:szCs w:val="24"/>
          <w:lang w:eastAsia="ar-SA" w:bidi="en-US"/>
        </w:rPr>
        <w:t>В МО Вишневский сельсовет данная норма соблюдается (в 2014 году – 163 мест на 1000 жителей), поэтому строительство новых школ не требуется.</w:t>
      </w:r>
    </w:p>
    <w:p w:rsidR="006705E8" w:rsidRPr="00B40BFE" w:rsidRDefault="006705E8" w:rsidP="006705E8">
      <w:pPr>
        <w:pStyle w:val="3"/>
        <w:spacing w:before="0" w:line="240" w:lineRule="auto"/>
        <w:rPr>
          <w:rFonts w:ascii="Arial" w:hAnsi="Arial" w:cs="Arial"/>
          <w:bCs w:val="0"/>
          <w:sz w:val="24"/>
          <w:szCs w:val="24"/>
        </w:rPr>
      </w:pPr>
      <w:bookmarkStart w:id="15" w:name="_Toc430621264"/>
      <w:r w:rsidRPr="00B40BFE">
        <w:rPr>
          <w:rFonts w:ascii="Arial" w:hAnsi="Arial" w:cs="Arial"/>
          <w:sz w:val="24"/>
          <w:szCs w:val="24"/>
        </w:rPr>
        <w:t>Учреждения здравоохранения</w:t>
      </w:r>
      <w:bookmarkEnd w:id="10"/>
      <w:bookmarkEnd w:id="11"/>
      <w:bookmarkEnd w:id="12"/>
      <w:bookmarkEnd w:id="13"/>
      <w:bookmarkEnd w:id="14"/>
      <w:bookmarkEnd w:id="15"/>
    </w:p>
    <w:p w:rsidR="006705E8" w:rsidRPr="00B40BFE" w:rsidRDefault="006705E8" w:rsidP="006705E8">
      <w:pPr>
        <w:pStyle w:val="affe"/>
        <w:rPr>
          <w:rFonts w:ascii="Arial" w:hAnsi="Arial" w:cs="Arial"/>
          <w:color w:val="000000"/>
          <w:spacing w:val="-3"/>
          <w:lang w:val="ru-RU"/>
        </w:rPr>
      </w:pPr>
      <w:r w:rsidRPr="00B40BFE">
        <w:rPr>
          <w:rFonts w:ascii="Arial" w:hAnsi="Arial" w:cs="Arial"/>
          <w:color w:val="000000"/>
          <w:spacing w:val="-3"/>
          <w:lang w:val="ru-RU"/>
        </w:rPr>
        <w:t xml:space="preserve">В МО Вишневский сельсовет функционирует один фельдшерско-акушерских пункт </w:t>
      </w:r>
      <w:proofErr w:type="gramStart"/>
      <w:r w:rsidRPr="00B40BFE">
        <w:rPr>
          <w:rFonts w:ascii="Arial" w:hAnsi="Arial" w:cs="Arial"/>
          <w:color w:val="000000"/>
          <w:spacing w:val="-3"/>
          <w:lang w:val="ru-RU"/>
        </w:rPr>
        <w:t>в</w:t>
      </w:r>
      <w:proofErr w:type="gramEnd"/>
      <w:r w:rsidRPr="00B40BFE">
        <w:rPr>
          <w:rFonts w:ascii="Arial" w:hAnsi="Arial" w:cs="Arial"/>
          <w:color w:val="000000"/>
          <w:spacing w:val="-3"/>
          <w:lang w:val="ru-RU"/>
        </w:rPr>
        <w:t xml:space="preserve"> с. Вишнево ул. </w:t>
      </w:r>
      <w:proofErr w:type="spellStart"/>
      <w:r w:rsidRPr="00B40BFE">
        <w:rPr>
          <w:rFonts w:ascii="Arial" w:hAnsi="Arial" w:cs="Arial"/>
          <w:color w:val="000000"/>
          <w:spacing w:val="-3"/>
          <w:lang w:val="ru-RU"/>
        </w:rPr>
        <w:t>Загородневка</w:t>
      </w:r>
      <w:proofErr w:type="spellEnd"/>
      <w:r w:rsidRPr="00B40BFE">
        <w:rPr>
          <w:rFonts w:ascii="Arial" w:hAnsi="Arial" w:cs="Arial"/>
          <w:color w:val="000000"/>
          <w:spacing w:val="-3"/>
          <w:lang w:val="ru-RU"/>
        </w:rPr>
        <w:t xml:space="preserve"> д.1 а.</w:t>
      </w:r>
    </w:p>
    <w:p w:rsidR="006705E8" w:rsidRPr="00B40BFE" w:rsidRDefault="006705E8" w:rsidP="006705E8">
      <w:pPr>
        <w:pStyle w:val="affe"/>
        <w:rPr>
          <w:rFonts w:ascii="Arial" w:eastAsia="Lucida Sans Unicode" w:hAnsi="Arial" w:cs="Arial"/>
          <w:lang w:val="ru-RU"/>
        </w:rPr>
      </w:pPr>
      <w:r w:rsidRPr="00B40BFE">
        <w:rPr>
          <w:rFonts w:ascii="Arial" w:eastAsia="Lucida Sans Unicode" w:hAnsi="Arial" w:cs="Arial"/>
          <w:lang w:val="ru-RU"/>
        </w:rPr>
        <w:t xml:space="preserve">Доступность амбулаторий, ФАП и аптек в сельской местности согласно </w:t>
      </w:r>
      <w:r w:rsidRPr="00B40BFE">
        <w:rPr>
          <w:rFonts w:ascii="Arial" w:hAnsi="Arial" w:cs="Arial"/>
          <w:lang w:val="ru-RU"/>
        </w:rPr>
        <w:t xml:space="preserve">СП 42.13330.2011 «Свод правил. Градостроительство. Планировка и застройка городских и сельских поселений. Актуализированная редакция СНиП 2.07.01-89*» </w:t>
      </w:r>
      <w:r w:rsidRPr="00B40BFE">
        <w:rPr>
          <w:rFonts w:ascii="Arial" w:eastAsia="Lucida Sans Unicode" w:hAnsi="Arial" w:cs="Arial"/>
          <w:lang w:val="ru-RU"/>
        </w:rPr>
        <w:t>принимается в пределах 30 минут (с использованием транспорта).</w:t>
      </w:r>
    </w:p>
    <w:p w:rsidR="006705E8" w:rsidRPr="00B40BFE" w:rsidRDefault="006705E8" w:rsidP="006705E8">
      <w:pPr>
        <w:pStyle w:val="3"/>
        <w:spacing w:before="0" w:line="240" w:lineRule="auto"/>
        <w:rPr>
          <w:rFonts w:ascii="Arial" w:hAnsi="Arial" w:cs="Arial"/>
          <w:bCs w:val="0"/>
          <w:sz w:val="24"/>
          <w:szCs w:val="24"/>
        </w:rPr>
      </w:pPr>
      <w:bookmarkStart w:id="16" w:name="_Toc244407708"/>
      <w:bookmarkStart w:id="17" w:name="_Toc244410169"/>
      <w:bookmarkStart w:id="18" w:name="_Toc244411170"/>
      <w:bookmarkStart w:id="19" w:name="_Toc270941759"/>
      <w:bookmarkStart w:id="20" w:name="_Toc312357153"/>
      <w:bookmarkStart w:id="21" w:name="_Toc430621265"/>
      <w:r w:rsidRPr="00B40BFE">
        <w:rPr>
          <w:rFonts w:ascii="Arial" w:hAnsi="Arial" w:cs="Arial"/>
          <w:sz w:val="24"/>
          <w:szCs w:val="24"/>
        </w:rPr>
        <w:t>Спортивные и физкультурно-оздоровительные учреждения</w:t>
      </w:r>
      <w:bookmarkEnd w:id="16"/>
      <w:bookmarkEnd w:id="17"/>
      <w:bookmarkEnd w:id="18"/>
      <w:bookmarkEnd w:id="19"/>
      <w:bookmarkEnd w:id="20"/>
      <w:bookmarkEnd w:id="21"/>
    </w:p>
    <w:p w:rsidR="006705E8" w:rsidRPr="00B40BFE" w:rsidRDefault="006705E8" w:rsidP="006705E8">
      <w:pPr>
        <w:pStyle w:val="affe"/>
        <w:rPr>
          <w:rFonts w:ascii="Arial" w:hAnsi="Arial" w:cs="Arial"/>
          <w:lang w:val="ru-RU"/>
        </w:rPr>
      </w:pPr>
      <w:proofErr w:type="gramStart"/>
      <w:r w:rsidRPr="00B40BFE">
        <w:rPr>
          <w:rFonts w:ascii="Arial" w:hAnsi="Arial" w:cs="Arial"/>
          <w:lang w:val="ru-RU"/>
        </w:rPr>
        <w:t>Основной проблемой на сегодняшний день в сфере физкультуры и спорта является нехватка спортивных сооружений в МО Вишневский сельсовет, которая тормозит дальнейшее развитие массового спорта и не способствует привлечению большего количества занимающихся физической культурой и спортом.</w:t>
      </w:r>
      <w:proofErr w:type="gramEnd"/>
    </w:p>
    <w:p w:rsidR="006705E8" w:rsidRPr="00B40BFE" w:rsidRDefault="006705E8" w:rsidP="006705E8">
      <w:pPr>
        <w:pStyle w:val="affe"/>
        <w:rPr>
          <w:rFonts w:ascii="Arial" w:hAnsi="Arial" w:cs="Arial"/>
          <w:lang w:val="ru-RU"/>
        </w:rPr>
      </w:pPr>
      <w:r w:rsidRPr="00B40BFE">
        <w:rPr>
          <w:rFonts w:ascii="Arial" w:hAnsi="Arial" w:cs="Arial"/>
          <w:lang w:val="ru-RU"/>
        </w:rPr>
        <w:t xml:space="preserve">В МО Вишневский сельсовет функционируют один спортивный объект. </w:t>
      </w:r>
    </w:p>
    <w:p w:rsidR="006705E8" w:rsidRPr="00B40BFE" w:rsidRDefault="006705E8" w:rsidP="006705E8">
      <w:pPr>
        <w:pStyle w:val="3"/>
        <w:spacing w:before="0" w:line="240" w:lineRule="auto"/>
        <w:rPr>
          <w:rFonts w:ascii="Arial" w:hAnsi="Arial" w:cs="Arial"/>
          <w:sz w:val="24"/>
          <w:szCs w:val="24"/>
        </w:rPr>
      </w:pPr>
      <w:bookmarkStart w:id="22" w:name="_Toc430621266"/>
      <w:r w:rsidRPr="00B40BFE">
        <w:rPr>
          <w:rFonts w:ascii="Arial" w:hAnsi="Arial" w:cs="Arial"/>
          <w:sz w:val="24"/>
          <w:szCs w:val="24"/>
        </w:rPr>
        <w:t>Учреждения культуры и искусства</w:t>
      </w:r>
      <w:bookmarkEnd w:id="22"/>
    </w:p>
    <w:p w:rsidR="006705E8" w:rsidRPr="00B40BFE" w:rsidRDefault="006705E8" w:rsidP="006705E8">
      <w:pPr>
        <w:pStyle w:val="affe"/>
        <w:rPr>
          <w:rFonts w:ascii="Arial" w:hAnsi="Arial" w:cs="Arial"/>
          <w:lang w:val="ru-RU"/>
        </w:rPr>
      </w:pPr>
      <w:r w:rsidRPr="00B40BFE">
        <w:rPr>
          <w:rFonts w:ascii="Arial" w:hAnsi="Arial" w:cs="Arial"/>
          <w:lang w:val="ru-RU"/>
        </w:rPr>
        <w:t>Необходимым условием культурного развития населения муниципального образования является повышение доступности услуг в сфере культуры и искусства, а также развитие материально-технической базы и технологическое перевооружение учреждений культуры и искусства.</w:t>
      </w:r>
    </w:p>
    <w:p w:rsidR="006705E8" w:rsidRPr="00B40BFE" w:rsidRDefault="006705E8" w:rsidP="006705E8">
      <w:pPr>
        <w:spacing w:after="0" w:line="240" w:lineRule="auto"/>
        <w:ind w:firstLine="709"/>
        <w:jc w:val="both"/>
        <w:rPr>
          <w:rFonts w:ascii="Arial" w:hAnsi="Arial" w:cs="Arial"/>
          <w:sz w:val="24"/>
          <w:szCs w:val="24"/>
          <w:lang w:eastAsia="ar-SA" w:bidi="en-US"/>
        </w:rPr>
      </w:pPr>
      <w:r w:rsidRPr="00B40BFE">
        <w:rPr>
          <w:rFonts w:ascii="Arial" w:hAnsi="Arial" w:cs="Arial"/>
          <w:sz w:val="24"/>
          <w:szCs w:val="24"/>
          <w:lang w:eastAsia="ar-SA" w:bidi="en-US"/>
        </w:rPr>
        <w:t>В МО Вишневский сельсовет функционирует один дом культуры.</w:t>
      </w:r>
    </w:p>
    <w:p w:rsidR="006705E8" w:rsidRPr="00B40BFE" w:rsidRDefault="006705E8" w:rsidP="006705E8">
      <w:pPr>
        <w:spacing w:after="0" w:line="240" w:lineRule="auto"/>
        <w:ind w:firstLine="709"/>
        <w:jc w:val="right"/>
        <w:outlineLvl w:val="0"/>
        <w:rPr>
          <w:rFonts w:ascii="Arial" w:hAnsi="Arial" w:cs="Arial"/>
          <w:b/>
          <w:i/>
          <w:sz w:val="24"/>
          <w:szCs w:val="24"/>
          <w:lang w:eastAsia="ar-SA" w:bidi="en-US"/>
        </w:rPr>
      </w:pPr>
      <w:r w:rsidRPr="00B40BFE">
        <w:rPr>
          <w:rFonts w:ascii="Arial" w:hAnsi="Arial" w:cs="Arial"/>
          <w:b/>
          <w:i/>
          <w:sz w:val="24"/>
          <w:szCs w:val="24"/>
          <w:lang w:eastAsia="ar-SA" w:bidi="en-US"/>
        </w:rPr>
        <w:t xml:space="preserve">Таблица </w:t>
      </w:r>
    </w:p>
    <w:p w:rsidR="006705E8" w:rsidRPr="00B40BFE" w:rsidRDefault="006705E8" w:rsidP="006705E8">
      <w:pPr>
        <w:spacing w:after="0" w:line="240" w:lineRule="auto"/>
        <w:jc w:val="center"/>
        <w:outlineLvl w:val="0"/>
        <w:rPr>
          <w:rFonts w:ascii="Arial" w:hAnsi="Arial" w:cs="Arial"/>
          <w:b/>
          <w:i/>
          <w:sz w:val="24"/>
          <w:szCs w:val="24"/>
          <w:lang w:eastAsia="ar-SA" w:bidi="en-US"/>
        </w:rPr>
      </w:pPr>
      <w:r w:rsidRPr="00B40BFE">
        <w:rPr>
          <w:rFonts w:ascii="Arial" w:hAnsi="Arial" w:cs="Arial"/>
          <w:b/>
          <w:i/>
          <w:sz w:val="24"/>
          <w:szCs w:val="24"/>
          <w:lang w:eastAsia="ar-SA" w:bidi="en-US"/>
        </w:rPr>
        <w:t xml:space="preserve">Характеристика учреждений культуры МО Вишневский сельсовет </w:t>
      </w:r>
    </w:p>
    <w:tbl>
      <w:tblPr>
        <w:tblW w:w="96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88"/>
        <w:gridCol w:w="2323"/>
        <w:gridCol w:w="1416"/>
        <w:gridCol w:w="1626"/>
        <w:gridCol w:w="1374"/>
      </w:tblGrid>
      <w:tr w:rsidR="006705E8" w:rsidRPr="00B40BFE" w:rsidTr="001D6FC8">
        <w:trPr>
          <w:trHeight w:val="836"/>
          <w:tblHeader/>
        </w:trPr>
        <w:tc>
          <w:tcPr>
            <w:tcW w:w="2888" w:type="dxa"/>
            <w:shd w:val="clear" w:color="auto" w:fill="D9D9D9"/>
          </w:tcPr>
          <w:p w:rsidR="006705E8" w:rsidRPr="00B40BFE" w:rsidRDefault="006705E8" w:rsidP="006705E8">
            <w:pPr>
              <w:spacing w:after="0" w:line="240" w:lineRule="auto"/>
              <w:jc w:val="center"/>
              <w:rPr>
                <w:rFonts w:ascii="Arial" w:hAnsi="Arial" w:cs="Arial"/>
                <w:b/>
                <w:i/>
                <w:sz w:val="24"/>
                <w:szCs w:val="24"/>
                <w:lang w:eastAsia="ar-SA" w:bidi="en-US"/>
              </w:rPr>
            </w:pPr>
            <w:r w:rsidRPr="00B40BFE">
              <w:rPr>
                <w:rFonts w:ascii="Arial" w:hAnsi="Arial" w:cs="Arial"/>
                <w:b/>
                <w:i/>
                <w:sz w:val="24"/>
                <w:szCs w:val="24"/>
                <w:lang w:eastAsia="ar-SA" w:bidi="en-US"/>
              </w:rPr>
              <w:t>Название учреждения</w:t>
            </w:r>
          </w:p>
        </w:tc>
        <w:tc>
          <w:tcPr>
            <w:tcW w:w="2323" w:type="dxa"/>
            <w:shd w:val="clear" w:color="auto" w:fill="D9D9D9"/>
          </w:tcPr>
          <w:p w:rsidR="006705E8" w:rsidRPr="00B40BFE" w:rsidRDefault="006705E8" w:rsidP="006705E8">
            <w:pPr>
              <w:spacing w:after="0" w:line="240" w:lineRule="auto"/>
              <w:jc w:val="center"/>
              <w:rPr>
                <w:rFonts w:ascii="Arial" w:hAnsi="Arial" w:cs="Arial"/>
                <w:b/>
                <w:i/>
                <w:sz w:val="24"/>
                <w:szCs w:val="24"/>
                <w:lang w:eastAsia="ar-SA" w:bidi="en-US"/>
              </w:rPr>
            </w:pPr>
            <w:r w:rsidRPr="00B40BFE">
              <w:rPr>
                <w:rFonts w:ascii="Arial" w:hAnsi="Arial" w:cs="Arial"/>
                <w:b/>
                <w:i/>
                <w:sz w:val="24"/>
                <w:szCs w:val="24"/>
                <w:lang w:eastAsia="ar-SA" w:bidi="en-US"/>
              </w:rPr>
              <w:t>Адрес</w:t>
            </w:r>
          </w:p>
        </w:tc>
        <w:tc>
          <w:tcPr>
            <w:tcW w:w="1416" w:type="dxa"/>
            <w:shd w:val="clear" w:color="auto" w:fill="D9D9D9"/>
          </w:tcPr>
          <w:p w:rsidR="006705E8" w:rsidRPr="00B40BFE" w:rsidRDefault="006705E8" w:rsidP="006705E8">
            <w:pPr>
              <w:spacing w:after="0" w:line="240" w:lineRule="auto"/>
              <w:jc w:val="center"/>
              <w:rPr>
                <w:rFonts w:ascii="Arial" w:hAnsi="Arial" w:cs="Arial"/>
                <w:b/>
                <w:i/>
                <w:sz w:val="24"/>
                <w:szCs w:val="24"/>
                <w:lang w:eastAsia="ar-SA" w:bidi="en-US"/>
              </w:rPr>
            </w:pPr>
            <w:r w:rsidRPr="00B40BFE">
              <w:rPr>
                <w:rFonts w:ascii="Arial" w:hAnsi="Arial" w:cs="Arial"/>
                <w:b/>
                <w:i/>
                <w:sz w:val="24"/>
                <w:szCs w:val="24"/>
                <w:lang w:eastAsia="ar-SA" w:bidi="en-US"/>
              </w:rPr>
              <w:t>Проектная вместимость</w:t>
            </w:r>
          </w:p>
        </w:tc>
        <w:tc>
          <w:tcPr>
            <w:tcW w:w="1626" w:type="dxa"/>
            <w:shd w:val="clear" w:color="auto" w:fill="D9D9D9"/>
          </w:tcPr>
          <w:p w:rsidR="006705E8" w:rsidRPr="00B40BFE" w:rsidRDefault="006705E8" w:rsidP="006705E8">
            <w:pPr>
              <w:spacing w:after="0" w:line="240" w:lineRule="auto"/>
              <w:jc w:val="center"/>
              <w:rPr>
                <w:rFonts w:ascii="Arial" w:hAnsi="Arial" w:cs="Arial"/>
                <w:b/>
                <w:i/>
                <w:sz w:val="24"/>
                <w:szCs w:val="24"/>
                <w:lang w:eastAsia="ar-SA" w:bidi="en-US"/>
              </w:rPr>
            </w:pPr>
            <w:r w:rsidRPr="00B40BFE">
              <w:rPr>
                <w:rFonts w:ascii="Arial" w:hAnsi="Arial" w:cs="Arial"/>
                <w:b/>
                <w:i/>
                <w:sz w:val="24"/>
                <w:szCs w:val="24"/>
                <w:lang w:eastAsia="ar-SA" w:bidi="en-US"/>
              </w:rPr>
              <w:t>Фактическая вместимость</w:t>
            </w:r>
          </w:p>
        </w:tc>
        <w:tc>
          <w:tcPr>
            <w:tcW w:w="1374" w:type="dxa"/>
            <w:shd w:val="clear" w:color="auto" w:fill="D9D9D9"/>
          </w:tcPr>
          <w:p w:rsidR="006705E8" w:rsidRPr="00B40BFE" w:rsidRDefault="006705E8" w:rsidP="006705E8">
            <w:pPr>
              <w:spacing w:after="0" w:line="240" w:lineRule="auto"/>
              <w:jc w:val="center"/>
              <w:rPr>
                <w:rFonts w:ascii="Arial" w:hAnsi="Arial" w:cs="Arial"/>
                <w:b/>
                <w:i/>
                <w:sz w:val="24"/>
                <w:szCs w:val="24"/>
                <w:lang w:eastAsia="ar-SA" w:bidi="en-US"/>
              </w:rPr>
            </w:pPr>
            <w:r w:rsidRPr="00B40BFE">
              <w:rPr>
                <w:rFonts w:ascii="Arial" w:hAnsi="Arial" w:cs="Arial"/>
                <w:b/>
                <w:i/>
                <w:sz w:val="24"/>
                <w:szCs w:val="24"/>
                <w:lang w:eastAsia="ar-SA" w:bidi="en-US"/>
              </w:rPr>
              <w:t>Состояние</w:t>
            </w:r>
          </w:p>
        </w:tc>
      </w:tr>
      <w:tr w:rsidR="006705E8" w:rsidRPr="00B40BFE" w:rsidTr="001D6FC8">
        <w:trPr>
          <w:trHeight w:val="581"/>
        </w:trPr>
        <w:tc>
          <w:tcPr>
            <w:tcW w:w="2888" w:type="dxa"/>
            <w:shd w:val="clear" w:color="auto" w:fill="F2F2F2"/>
          </w:tcPr>
          <w:p w:rsidR="006705E8" w:rsidRPr="00B40BFE" w:rsidRDefault="006705E8" w:rsidP="006705E8">
            <w:pPr>
              <w:spacing w:after="0" w:line="240" w:lineRule="auto"/>
              <w:jc w:val="both"/>
              <w:rPr>
                <w:rFonts w:ascii="Arial" w:hAnsi="Arial" w:cs="Arial"/>
                <w:b/>
                <w:i/>
                <w:sz w:val="24"/>
                <w:szCs w:val="24"/>
                <w:lang w:eastAsia="ar-SA" w:bidi="en-US"/>
              </w:rPr>
            </w:pPr>
            <w:r w:rsidRPr="00B40BFE">
              <w:rPr>
                <w:rFonts w:ascii="Arial" w:hAnsi="Arial" w:cs="Arial"/>
                <w:b/>
                <w:i/>
                <w:sz w:val="24"/>
                <w:szCs w:val="24"/>
                <w:lang w:eastAsia="ar-SA" w:bidi="en-US"/>
              </w:rPr>
              <w:t>МКУК «Вишневский сельский Дом культуры»</w:t>
            </w:r>
          </w:p>
        </w:tc>
        <w:tc>
          <w:tcPr>
            <w:tcW w:w="2323" w:type="dxa"/>
          </w:tcPr>
          <w:p w:rsidR="006705E8" w:rsidRPr="00B40BFE" w:rsidRDefault="006705E8" w:rsidP="006705E8">
            <w:pPr>
              <w:spacing w:after="0" w:line="240" w:lineRule="auto"/>
              <w:rPr>
                <w:rFonts w:ascii="Arial" w:hAnsi="Arial" w:cs="Arial"/>
                <w:sz w:val="24"/>
                <w:szCs w:val="24"/>
                <w:lang w:eastAsia="ar-SA" w:bidi="en-US"/>
              </w:rPr>
            </w:pPr>
            <w:r w:rsidRPr="00B40BFE">
              <w:rPr>
                <w:rFonts w:ascii="Arial" w:hAnsi="Arial" w:cs="Arial"/>
                <w:sz w:val="24"/>
                <w:szCs w:val="24"/>
                <w:lang w:eastAsia="ar-SA" w:bidi="en-US"/>
              </w:rPr>
              <w:t xml:space="preserve">с. Вишнево, ул. </w:t>
            </w:r>
            <w:proofErr w:type="spellStart"/>
            <w:r w:rsidRPr="00B40BFE">
              <w:rPr>
                <w:rFonts w:ascii="Arial" w:hAnsi="Arial" w:cs="Arial"/>
                <w:sz w:val="24"/>
                <w:szCs w:val="24"/>
                <w:lang w:eastAsia="ar-SA" w:bidi="en-US"/>
              </w:rPr>
              <w:t>Загородневка</w:t>
            </w:r>
            <w:proofErr w:type="spellEnd"/>
            <w:r w:rsidRPr="00B40BFE">
              <w:rPr>
                <w:rFonts w:ascii="Arial" w:hAnsi="Arial" w:cs="Arial"/>
                <w:sz w:val="24"/>
                <w:szCs w:val="24"/>
                <w:lang w:eastAsia="ar-SA" w:bidi="en-US"/>
              </w:rPr>
              <w:t xml:space="preserve"> д. 2 а</w:t>
            </w:r>
          </w:p>
        </w:tc>
        <w:tc>
          <w:tcPr>
            <w:tcW w:w="1416" w:type="dxa"/>
          </w:tcPr>
          <w:p w:rsidR="006705E8" w:rsidRPr="00B40BFE" w:rsidRDefault="006705E8" w:rsidP="006705E8">
            <w:pPr>
              <w:spacing w:after="0" w:line="240" w:lineRule="auto"/>
              <w:jc w:val="center"/>
              <w:rPr>
                <w:rFonts w:ascii="Arial" w:hAnsi="Arial" w:cs="Arial"/>
                <w:sz w:val="24"/>
                <w:szCs w:val="24"/>
                <w:lang w:eastAsia="ar-SA" w:bidi="en-US"/>
              </w:rPr>
            </w:pPr>
            <w:r w:rsidRPr="00B40BFE">
              <w:rPr>
                <w:rFonts w:ascii="Arial" w:hAnsi="Arial" w:cs="Arial"/>
                <w:sz w:val="24"/>
                <w:szCs w:val="24"/>
                <w:lang w:eastAsia="ar-SA" w:bidi="en-US"/>
              </w:rPr>
              <w:t>164</w:t>
            </w:r>
          </w:p>
        </w:tc>
        <w:tc>
          <w:tcPr>
            <w:tcW w:w="1626" w:type="dxa"/>
          </w:tcPr>
          <w:p w:rsidR="006705E8" w:rsidRPr="00B40BFE" w:rsidRDefault="006705E8" w:rsidP="006705E8">
            <w:pPr>
              <w:spacing w:after="0" w:line="240" w:lineRule="auto"/>
              <w:jc w:val="center"/>
              <w:rPr>
                <w:rFonts w:ascii="Arial" w:hAnsi="Arial" w:cs="Arial"/>
                <w:sz w:val="24"/>
                <w:szCs w:val="24"/>
                <w:lang w:eastAsia="ar-SA" w:bidi="en-US"/>
              </w:rPr>
            </w:pPr>
            <w:r w:rsidRPr="00B40BFE">
              <w:rPr>
                <w:rFonts w:ascii="Arial" w:hAnsi="Arial" w:cs="Arial"/>
                <w:sz w:val="24"/>
                <w:szCs w:val="24"/>
                <w:lang w:eastAsia="ar-SA" w:bidi="en-US"/>
              </w:rPr>
              <w:t>164</w:t>
            </w:r>
          </w:p>
        </w:tc>
        <w:tc>
          <w:tcPr>
            <w:tcW w:w="1374" w:type="dxa"/>
          </w:tcPr>
          <w:p w:rsidR="006705E8" w:rsidRPr="00B40BFE" w:rsidRDefault="006705E8" w:rsidP="006705E8">
            <w:pPr>
              <w:spacing w:after="0" w:line="240" w:lineRule="auto"/>
              <w:jc w:val="center"/>
              <w:rPr>
                <w:rFonts w:ascii="Arial" w:hAnsi="Arial" w:cs="Arial"/>
                <w:sz w:val="24"/>
                <w:szCs w:val="24"/>
                <w:lang w:eastAsia="ar-SA" w:bidi="en-US"/>
              </w:rPr>
            </w:pPr>
            <w:r w:rsidRPr="00B40BFE">
              <w:rPr>
                <w:rFonts w:ascii="Arial" w:hAnsi="Arial" w:cs="Arial"/>
                <w:sz w:val="24"/>
                <w:szCs w:val="24"/>
                <w:lang w:eastAsia="ar-SA" w:bidi="en-US"/>
              </w:rPr>
              <w:t>хорошее</w:t>
            </w:r>
          </w:p>
        </w:tc>
      </w:tr>
    </w:tbl>
    <w:p w:rsidR="006705E8" w:rsidRPr="00B40BFE" w:rsidRDefault="006705E8" w:rsidP="006705E8">
      <w:pPr>
        <w:pStyle w:val="affe"/>
        <w:rPr>
          <w:rFonts w:ascii="Arial" w:hAnsi="Arial" w:cs="Arial"/>
          <w:lang w:val="ru-RU"/>
        </w:rPr>
      </w:pPr>
      <w:r w:rsidRPr="00B40BFE">
        <w:rPr>
          <w:rFonts w:ascii="Arial" w:hAnsi="Arial" w:cs="Arial"/>
          <w:lang w:val="ru-RU"/>
        </w:rPr>
        <w:t xml:space="preserve">Согласно региональным нормативам градостроительного проектирования Курской области рекомендуемая обеспеченность клубами и домами культур сельских поселений в поселениях с численностью 1 до 3 тыс. чел. составляет 230-300 мест на 1000 жителей. Данные нормы в МО </w:t>
      </w:r>
      <w:proofErr w:type="spellStart"/>
      <w:r w:rsidRPr="00B40BFE">
        <w:rPr>
          <w:rFonts w:ascii="Arial" w:hAnsi="Arial" w:cs="Arial"/>
          <w:lang w:val="ru-RU"/>
        </w:rPr>
        <w:t>Пенский</w:t>
      </w:r>
      <w:proofErr w:type="spellEnd"/>
      <w:r w:rsidRPr="00B40BFE">
        <w:rPr>
          <w:rFonts w:ascii="Arial" w:hAnsi="Arial" w:cs="Arial"/>
          <w:lang w:val="ru-RU"/>
        </w:rPr>
        <w:t xml:space="preserve"> сельсовет выполняются (в 2014 году – 375 мест на 1000 жителей). </w:t>
      </w:r>
    </w:p>
    <w:p w:rsidR="006705E8" w:rsidRPr="00B40BFE" w:rsidRDefault="006705E8" w:rsidP="006705E8">
      <w:pPr>
        <w:pStyle w:val="affe"/>
        <w:rPr>
          <w:rFonts w:ascii="Arial" w:hAnsi="Arial" w:cs="Arial"/>
          <w:lang w:val="ru-RU"/>
        </w:rPr>
      </w:pPr>
      <w:r w:rsidRPr="00B40BFE">
        <w:rPr>
          <w:rFonts w:ascii="Arial" w:hAnsi="Arial" w:cs="Arial"/>
          <w:lang w:val="ru-RU"/>
        </w:rPr>
        <w:t>Данные нормы в МО Вишневский сельсовет выполняются (в 2014 году – 185 мест на 1000 жителей).</w:t>
      </w:r>
    </w:p>
    <w:p w:rsidR="006705E8" w:rsidRPr="00B40BFE" w:rsidRDefault="006705E8" w:rsidP="006705E8">
      <w:pPr>
        <w:pStyle w:val="affe"/>
        <w:rPr>
          <w:rFonts w:ascii="Arial" w:hAnsi="Arial" w:cs="Arial"/>
          <w:lang w:val="ru-RU"/>
        </w:rPr>
      </w:pPr>
      <w:r w:rsidRPr="00B40BFE">
        <w:rPr>
          <w:rFonts w:ascii="Arial" w:hAnsi="Arial" w:cs="Arial"/>
          <w:lang w:val="ru-RU"/>
        </w:rPr>
        <w:t xml:space="preserve">Рекомендуемая обеспеченность сельскими массовыми библиотеками по </w:t>
      </w:r>
      <w:proofErr w:type="spellStart"/>
      <w:proofErr w:type="gramStart"/>
      <w:r w:rsidRPr="00B40BFE">
        <w:rPr>
          <w:rFonts w:ascii="Arial" w:hAnsi="Arial" w:cs="Arial"/>
          <w:lang w:val="ru-RU"/>
        </w:rPr>
        <w:t>регио-нальным</w:t>
      </w:r>
      <w:proofErr w:type="spellEnd"/>
      <w:proofErr w:type="gramEnd"/>
      <w:r w:rsidRPr="00B40BFE">
        <w:rPr>
          <w:rFonts w:ascii="Arial" w:hAnsi="Arial" w:cs="Arial"/>
          <w:lang w:val="ru-RU"/>
        </w:rPr>
        <w:t xml:space="preserve"> нормативам градостроительного проектирования Курской области в поселениях с численностью от 3 до 5 тыс. чел. составляет 4-5 читательских мест на 1000 жителей. </w:t>
      </w:r>
    </w:p>
    <w:p w:rsidR="006705E8" w:rsidRPr="00B40BFE" w:rsidRDefault="006705E8" w:rsidP="006705E8">
      <w:pPr>
        <w:pStyle w:val="affe"/>
        <w:rPr>
          <w:rFonts w:ascii="Arial" w:hAnsi="Arial" w:cs="Arial"/>
          <w:lang w:val="ru-RU"/>
        </w:rPr>
      </w:pPr>
      <w:r w:rsidRPr="00B40BFE">
        <w:rPr>
          <w:rFonts w:ascii="Arial" w:hAnsi="Arial" w:cs="Arial"/>
          <w:lang w:val="ru-RU"/>
        </w:rPr>
        <w:lastRenderedPageBreak/>
        <w:t>В связи с вышеизложенным, новые клубы и библиотеки в МО Вишневский сельсовет проектом не предусмотрены.</w:t>
      </w:r>
    </w:p>
    <w:p w:rsidR="006705E8" w:rsidRPr="00B40BFE" w:rsidRDefault="006705E8" w:rsidP="006705E8">
      <w:pPr>
        <w:tabs>
          <w:tab w:val="left" w:pos="1080"/>
        </w:tabs>
        <w:spacing w:after="0" w:line="240" w:lineRule="auto"/>
        <w:ind w:left="709"/>
        <w:jc w:val="both"/>
        <w:rPr>
          <w:rFonts w:ascii="Arial" w:hAnsi="Arial" w:cs="Arial"/>
          <w:sz w:val="24"/>
          <w:szCs w:val="24"/>
        </w:rPr>
      </w:pPr>
    </w:p>
    <w:p w:rsidR="006705E8" w:rsidRPr="00B40BFE" w:rsidRDefault="006705E8" w:rsidP="006705E8">
      <w:pPr>
        <w:spacing w:after="0" w:line="240" w:lineRule="auto"/>
        <w:ind w:firstLine="708"/>
        <w:jc w:val="both"/>
        <w:rPr>
          <w:rFonts w:ascii="Arial" w:hAnsi="Arial" w:cs="Arial"/>
          <w:b/>
          <w:sz w:val="24"/>
          <w:szCs w:val="24"/>
        </w:rPr>
      </w:pPr>
      <w:r w:rsidRPr="00B40BFE">
        <w:rPr>
          <w:rFonts w:ascii="Arial" w:hAnsi="Arial" w:cs="Arial"/>
          <w:b/>
          <w:sz w:val="24"/>
          <w:szCs w:val="24"/>
        </w:rPr>
        <w:t>2.3. Характеристика функционирования и показатели работы транспортной инфраструктуры по видам транспорта</w:t>
      </w:r>
    </w:p>
    <w:p w:rsidR="006705E8" w:rsidRPr="00B40BFE" w:rsidRDefault="006705E8" w:rsidP="006705E8">
      <w:pPr>
        <w:spacing w:after="0" w:line="240" w:lineRule="auto"/>
        <w:ind w:firstLine="708"/>
        <w:jc w:val="both"/>
        <w:rPr>
          <w:rFonts w:ascii="Arial" w:hAnsi="Arial" w:cs="Arial"/>
          <w:b/>
          <w:sz w:val="24"/>
          <w:szCs w:val="24"/>
        </w:rPr>
      </w:pPr>
    </w:p>
    <w:p w:rsidR="006705E8" w:rsidRPr="00B40BFE" w:rsidRDefault="006705E8" w:rsidP="006705E8">
      <w:pPr>
        <w:pStyle w:val="affe"/>
        <w:rPr>
          <w:rFonts w:ascii="Arial" w:hAnsi="Arial" w:cs="Arial"/>
          <w:lang w:val="ru-RU"/>
        </w:rPr>
      </w:pPr>
      <w:bookmarkStart w:id="23" w:name="_Toc315701121"/>
      <w:bookmarkStart w:id="24" w:name="_Toc315701122"/>
      <w:bookmarkStart w:id="25" w:name="_Toc315701123"/>
      <w:bookmarkStart w:id="26" w:name="_Toc315701124"/>
      <w:bookmarkStart w:id="27" w:name="_Toc315701125"/>
      <w:bookmarkStart w:id="28" w:name="_Toc315701126"/>
      <w:bookmarkEnd w:id="23"/>
      <w:bookmarkEnd w:id="24"/>
      <w:bookmarkEnd w:id="25"/>
      <w:bookmarkEnd w:id="26"/>
      <w:bookmarkEnd w:id="27"/>
      <w:bookmarkEnd w:id="28"/>
      <w:r w:rsidRPr="00B40BFE">
        <w:rPr>
          <w:rFonts w:ascii="Arial" w:hAnsi="Arial" w:cs="Arial"/>
          <w:lang w:val="ru-RU"/>
        </w:rPr>
        <w:t>Развитие транспортного комплекса неразрывно связано с экономико-географическим положением муниципального образования, наличием природных ресурсов, энергетических ресурсов, минерально-сырьевой базы, культурными и историческими связями района, а так же, наличием и возможностями имеющихся производительных сил. Транспортная сеть района должна рассматриваться как составляющая часть единой сети Курской области, а так же при дальнейшем развитии, как часть общефедеральной транспортной системы, с учетом географического положения, наличия производственных связей с приграничными регионами. Значительное влияние на модернизацию транспортной инфраструктуры оказывают исторические, культурные, туристические связи, а так же перспективные планы развития района. Кроме того, транспортная сеть призвана обеспечивать (возможно, в первую очередь) ежедневную жизнедеятельность и жизнеобеспечение населения внутри рассматриваемого муниципального образования.</w:t>
      </w:r>
    </w:p>
    <w:p w:rsidR="006705E8" w:rsidRPr="00B40BFE" w:rsidRDefault="006705E8" w:rsidP="006705E8">
      <w:pPr>
        <w:pStyle w:val="affe"/>
        <w:rPr>
          <w:rFonts w:ascii="Arial" w:hAnsi="Arial" w:cs="Arial"/>
          <w:lang w:val="ru-RU"/>
        </w:rPr>
      </w:pPr>
      <w:r w:rsidRPr="00B40BFE">
        <w:rPr>
          <w:rFonts w:ascii="Arial" w:hAnsi="Arial" w:cs="Arial"/>
          <w:lang w:val="ru-RU"/>
        </w:rPr>
        <w:t>Автомобильные дороги, являясь одной из составляющих транспортного комплекса, играют важнейшую роль в развитии экономики Курской области, в общем, в том числе Беловского района.</w:t>
      </w:r>
    </w:p>
    <w:p w:rsidR="006705E8" w:rsidRPr="00B40BFE" w:rsidRDefault="006705E8" w:rsidP="006705E8">
      <w:pPr>
        <w:pStyle w:val="affe"/>
        <w:rPr>
          <w:rFonts w:ascii="Arial" w:hAnsi="Arial" w:cs="Arial"/>
          <w:lang w:val="ru-RU"/>
        </w:rPr>
      </w:pPr>
      <w:r w:rsidRPr="00B40BFE">
        <w:rPr>
          <w:rFonts w:ascii="Arial" w:hAnsi="Arial" w:cs="Arial"/>
          <w:lang w:val="ru-RU"/>
        </w:rPr>
        <w:t xml:space="preserve">Внешний транспорт в МО Вишневский сельсовет представлен железнодорожным и автомобильным. </w:t>
      </w:r>
      <w:r w:rsidRPr="00B40BFE">
        <w:rPr>
          <w:rFonts w:ascii="Arial" w:hAnsi="Arial" w:cs="Arial"/>
          <w:spacing w:val="9"/>
          <w:lang w:val="ru-RU" w:bidi="ar-SA"/>
        </w:rPr>
        <w:t xml:space="preserve">Речного </w:t>
      </w:r>
      <w:r w:rsidRPr="00B40BFE">
        <w:rPr>
          <w:rFonts w:ascii="Arial" w:hAnsi="Arial" w:cs="Arial"/>
          <w:lang w:val="ru-RU" w:bidi="ar-SA"/>
        </w:rPr>
        <w:t xml:space="preserve">сообщения в </w:t>
      </w:r>
      <w:r w:rsidRPr="00B40BFE">
        <w:rPr>
          <w:rFonts w:ascii="Arial" w:hAnsi="Arial" w:cs="Arial"/>
          <w:lang w:val="ru-RU"/>
        </w:rPr>
        <w:t xml:space="preserve">МО Вишневский сельсовет </w:t>
      </w:r>
      <w:r w:rsidRPr="00B40BFE">
        <w:rPr>
          <w:rFonts w:ascii="Arial" w:hAnsi="Arial" w:cs="Arial"/>
          <w:lang w:val="ru-RU" w:bidi="ar-SA"/>
        </w:rPr>
        <w:t>нет.</w:t>
      </w:r>
    </w:p>
    <w:p w:rsidR="006705E8" w:rsidRPr="00B40BFE" w:rsidRDefault="006705E8" w:rsidP="006705E8">
      <w:pPr>
        <w:pStyle w:val="affe"/>
        <w:rPr>
          <w:rFonts w:ascii="Arial" w:hAnsi="Arial" w:cs="Arial"/>
          <w:lang w:val="ru-RU"/>
        </w:rPr>
      </w:pPr>
      <w:r w:rsidRPr="00B40BFE">
        <w:rPr>
          <w:rFonts w:ascii="Arial" w:hAnsi="Arial" w:cs="Arial"/>
          <w:lang w:val="ru-RU"/>
        </w:rPr>
        <w:t xml:space="preserve">Расположение, преимущественное направление имеющихся автомобильных дорог, дальнейшее их развитие объективно связано с географическим и историческим нахождением населенных пунктов, местоположением имеющихся природных ресурсов и полезных ископаемых, особенностями рельефа и гидрогеологическими условиями местности. </w:t>
      </w:r>
    </w:p>
    <w:p w:rsidR="006705E8" w:rsidRPr="00B40BFE" w:rsidRDefault="006705E8" w:rsidP="006705E8">
      <w:pPr>
        <w:pStyle w:val="affe"/>
        <w:rPr>
          <w:rFonts w:ascii="Arial" w:hAnsi="Arial" w:cs="Arial"/>
          <w:lang w:val="ru-RU"/>
        </w:rPr>
      </w:pPr>
      <w:r w:rsidRPr="00B40BFE">
        <w:rPr>
          <w:rFonts w:ascii="Arial" w:hAnsi="Arial" w:cs="Arial"/>
          <w:lang w:val="ru-RU"/>
        </w:rPr>
        <w:t>Автомобильные дороги являются обязательной составной частью любой хозяйственной системы. При этом автомобильные дороги выполняют не только функцию связи, но и сами являются побудительным фактором к созданию мощных хозяйственных систем. Дороги, связывая пространственного разделенные части хозяйственной системы, делают их доступными и создают благоприятные условия для развития взаимодополняющих отношений между населенными пунктами.</w:t>
      </w:r>
    </w:p>
    <w:p w:rsidR="006705E8" w:rsidRPr="00B40BFE" w:rsidRDefault="006705E8" w:rsidP="006705E8">
      <w:pPr>
        <w:pStyle w:val="affe"/>
        <w:rPr>
          <w:rFonts w:ascii="Arial" w:hAnsi="Arial" w:cs="Arial"/>
          <w:lang w:val="ru-RU"/>
        </w:rPr>
      </w:pPr>
      <w:r w:rsidRPr="00B40BFE">
        <w:rPr>
          <w:rFonts w:ascii="Arial" w:hAnsi="Arial" w:cs="Arial"/>
          <w:lang w:val="ru-RU"/>
        </w:rPr>
        <w:t>Основой дорожной сети Беловского района является сеть автомобильных дорог общего пользования.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6705E8" w:rsidRPr="00B40BFE" w:rsidRDefault="006705E8" w:rsidP="006705E8">
      <w:pPr>
        <w:pStyle w:val="affe"/>
        <w:rPr>
          <w:rFonts w:ascii="Arial" w:hAnsi="Arial" w:cs="Arial"/>
          <w:lang w:val="ru-RU"/>
        </w:rPr>
      </w:pPr>
      <w:r w:rsidRPr="00B40BFE">
        <w:rPr>
          <w:rFonts w:ascii="Arial" w:hAnsi="Arial" w:cs="Arial"/>
          <w:lang w:val="ru-RU"/>
        </w:rPr>
        <w:t>Автомобильные дороги делятся на категории. В зависимости от категории автодороги имеют соответствующие геометрические характеристики и эксплуатационные параметры.</w:t>
      </w:r>
    </w:p>
    <w:p w:rsidR="006705E8" w:rsidRPr="00B40BFE" w:rsidRDefault="006705E8" w:rsidP="006705E8">
      <w:pPr>
        <w:pStyle w:val="affe"/>
        <w:rPr>
          <w:rFonts w:ascii="Arial" w:hAnsi="Arial" w:cs="Arial"/>
          <w:lang w:val="ru-RU"/>
        </w:rPr>
      </w:pPr>
      <w:r w:rsidRPr="00B40BFE">
        <w:rPr>
          <w:rFonts w:ascii="Arial" w:hAnsi="Arial" w:cs="Arial"/>
          <w:lang w:val="ru-RU"/>
        </w:rPr>
        <w:t xml:space="preserve">На дорогах </w:t>
      </w:r>
      <w:r w:rsidRPr="00B40BFE">
        <w:rPr>
          <w:rFonts w:ascii="Arial" w:hAnsi="Arial" w:cs="Arial"/>
        </w:rPr>
        <w:t>I</w:t>
      </w:r>
      <w:r w:rsidRPr="00B40BFE">
        <w:rPr>
          <w:rFonts w:ascii="Arial" w:hAnsi="Arial" w:cs="Arial"/>
          <w:lang w:val="ru-RU"/>
        </w:rPr>
        <w:t xml:space="preserve"> категории ширина проезжей части – 15 м, ширина обочины – 3,75 м, укрепленная полоса </w:t>
      </w:r>
      <w:proofErr w:type="gramStart"/>
      <w:r w:rsidRPr="00B40BFE">
        <w:rPr>
          <w:rFonts w:ascii="Arial" w:hAnsi="Arial" w:cs="Arial"/>
          <w:lang w:val="ru-RU"/>
        </w:rPr>
        <w:t>обочины</w:t>
      </w:r>
      <w:proofErr w:type="gramEnd"/>
      <w:r w:rsidRPr="00B40BFE">
        <w:rPr>
          <w:rFonts w:ascii="Arial" w:hAnsi="Arial" w:cs="Arial"/>
          <w:lang w:val="ru-RU"/>
        </w:rPr>
        <w:t xml:space="preserve"> а/б – 0,75 м.</w:t>
      </w:r>
    </w:p>
    <w:p w:rsidR="006705E8" w:rsidRPr="00B40BFE" w:rsidRDefault="006705E8" w:rsidP="006705E8">
      <w:pPr>
        <w:pStyle w:val="affe"/>
        <w:rPr>
          <w:rFonts w:ascii="Arial" w:hAnsi="Arial" w:cs="Arial"/>
          <w:lang w:val="ru-RU"/>
        </w:rPr>
      </w:pPr>
      <w:r w:rsidRPr="00B40BFE">
        <w:rPr>
          <w:rFonts w:ascii="Arial" w:hAnsi="Arial" w:cs="Arial"/>
          <w:lang w:val="ru-RU"/>
        </w:rPr>
        <w:t xml:space="preserve">На дорогах </w:t>
      </w:r>
      <w:r w:rsidRPr="00B40BFE">
        <w:rPr>
          <w:rFonts w:ascii="Arial" w:hAnsi="Arial" w:cs="Arial"/>
        </w:rPr>
        <w:t>II</w:t>
      </w:r>
      <w:r w:rsidRPr="00B40BFE">
        <w:rPr>
          <w:rFonts w:ascii="Arial" w:hAnsi="Arial" w:cs="Arial"/>
          <w:lang w:val="ru-RU"/>
        </w:rPr>
        <w:t xml:space="preserve"> категории ширина проезжей части – 7,5 м, ширина обочины – 3,75 м, укрепленная полоса </w:t>
      </w:r>
      <w:proofErr w:type="gramStart"/>
      <w:r w:rsidRPr="00B40BFE">
        <w:rPr>
          <w:rFonts w:ascii="Arial" w:hAnsi="Arial" w:cs="Arial"/>
          <w:lang w:val="ru-RU"/>
        </w:rPr>
        <w:t>обочины</w:t>
      </w:r>
      <w:proofErr w:type="gramEnd"/>
      <w:r w:rsidRPr="00B40BFE">
        <w:rPr>
          <w:rFonts w:ascii="Arial" w:hAnsi="Arial" w:cs="Arial"/>
          <w:lang w:val="ru-RU"/>
        </w:rPr>
        <w:t xml:space="preserve"> а/б – 0,75 м.</w:t>
      </w:r>
    </w:p>
    <w:p w:rsidR="006705E8" w:rsidRPr="00B40BFE" w:rsidRDefault="006705E8" w:rsidP="006705E8">
      <w:pPr>
        <w:pStyle w:val="affe"/>
        <w:rPr>
          <w:rFonts w:ascii="Arial" w:hAnsi="Arial" w:cs="Arial"/>
          <w:lang w:val="ru-RU"/>
        </w:rPr>
      </w:pPr>
      <w:r w:rsidRPr="00B40BFE">
        <w:rPr>
          <w:rFonts w:ascii="Arial" w:hAnsi="Arial" w:cs="Arial"/>
          <w:lang w:val="ru-RU"/>
        </w:rPr>
        <w:t xml:space="preserve">На дорогах </w:t>
      </w:r>
      <w:r w:rsidRPr="00B40BFE">
        <w:rPr>
          <w:rFonts w:ascii="Arial" w:hAnsi="Arial" w:cs="Arial"/>
        </w:rPr>
        <w:t>III</w:t>
      </w:r>
      <w:r w:rsidRPr="00B40BFE">
        <w:rPr>
          <w:rFonts w:ascii="Arial" w:hAnsi="Arial" w:cs="Arial"/>
          <w:lang w:val="ru-RU"/>
        </w:rPr>
        <w:t xml:space="preserve"> категории ширина проезжей части – 7,0 м, ширина обочины – 2,5 м, укрепленная полоса </w:t>
      </w:r>
      <w:proofErr w:type="gramStart"/>
      <w:r w:rsidRPr="00B40BFE">
        <w:rPr>
          <w:rFonts w:ascii="Arial" w:hAnsi="Arial" w:cs="Arial"/>
          <w:lang w:val="ru-RU"/>
        </w:rPr>
        <w:t>обочины</w:t>
      </w:r>
      <w:proofErr w:type="gramEnd"/>
      <w:r w:rsidRPr="00B40BFE">
        <w:rPr>
          <w:rFonts w:ascii="Arial" w:hAnsi="Arial" w:cs="Arial"/>
          <w:lang w:val="ru-RU"/>
        </w:rPr>
        <w:t xml:space="preserve"> а/б – 0,5 м.</w:t>
      </w:r>
    </w:p>
    <w:p w:rsidR="006705E8" w:rsidRPr="00B40BFE" w:rsidRDefault="006705E8" w:rsidP="006705E8">
      <w:pPr>
        <w:pStyle w:val="affe"/>
        <w:rPr>
          <w:rFonts w:ascii="Arial" w:hAnsi="Arial" w:cs="Arial"/>
          <w:lang w:val="ru-RU"/>
        </w:rPr>
      </w:pPr>
      <w:r w:rsidRPr="00B40BFE">
        <w:rPr>
          <w:rFonts w:ascii="Arial" w:hAnsi="Arial" w:cs="Arial"/>
          <w:lang w:val="ru-RU"/>
        </w:rPr>
        <w:lastRenderedPageBreak/>
        <w:t xml:space="preserve">На дорогах </w:t>
      </w:r>
      <w:r w:rsidRPr="00B40BFE">
        <w:rPr>
          <w:rFonts w:ascii="Arial" w:hAnsi="Arial" w:cs="Arial"/>
        </w:rPr>
        <w:t>IV</w:t>
      </w:r>
      <w:r w:rsidRPr="00B40BFE">
        <w:rPr>
          <w:rFonts w:ascii="Arial" w:hAnsi="Arial" w:cs="Arial"/>
          <w:lang w:val="ru-RU"/>
        </w:rPr>
        <w:t xml:space="preserve"> категории ширина проезжей части – 6,0 м, ширина обочины – 2,0 м, укрепленная полоса </w:t>
      </w:r>
      <w:proofErr w:type="gramStart"/>
      <w:r w:rsidRPr="00B40BFE">
        <w:rPr>
          <w:rFonts w:ascii="Arial" w:hAnsi="Arial" w:cs="Arial"/>
          <w:lang w:val="ru-RU"/>
        </w:rPr>
        <w:t>обочины</w:t>
      </w:r>
      <w:proofErr w:type="gramEnd"/>
      <w:r w:rsidRPr="00B40BFE">
        <w:rPr>
          <w:rFonts w:ascii="Arial" w:hAnsi="Arial" w:cs="Arial"/>
          <w:lang w:val="ru-RU"/>
        </w:rPr>
        <w:t xml:space="preserve"> а/б – 0,5 м.</w:t>
      </w:r>
    </w:p>
    <w:p w:rsidR="006705E8" w:rsidRPr="00B40BFE" w:rsidRDefault="006705E8" w:rsidP="006705E8">
      <w:pPr>
        <w:pStyle w:val="affe"/>
        <w:rPr>
          <w:rFonts w:ascii="Arial" w:hAnsi="Arial" w:cs="Arial"/>
          <w:lang w:val="ru-RU"/>
        </w:rPr>
      </w:pPr>
      <w:r w:rsidRPr="00B40BFE">
        <w:rPr>
          <w:rFonts w:ascii="Arial" w:hAnsi="Arial" w:cs="Arial"/>
          <w:lang w:val="ru-RU"/>
        </w:rPr>
        <w:t xml:space="preserve">На дорогах </w:t>
      </w:r>
      <w:r w:rsidRPr="00B40BFE">
        <w:rPr>
          <w:rFonts w:ascii="Arial" w:hAnsi="Arial" w:cs="Arial"/>
        </w:rPr>
        <w:t>V</w:t>
      </w:r>
      <w:r w:rsidRPr="00B40BFE">
        <w:rPr>
          <w:rFonts w:ascii="Arial" w:hAnsi="Arial" w:cs="Arial"/>
          <w:lang w:val="ru-RU"/>
        </w:rPr>
        <w:t xml:space="preserve"> категории ширина проезжей части – 4,5 м, ширина обочины – 1,75 м.</w:t>
      </w:r>
    </w:p>
    <w:p w:rsidR="006705E8" w:rsidRPr="00B40BFE" w:rsidRDefault="006705E8" w:rsidP="006705E8">
      <w:pPr>
        <w:pStyle w:val="affe"/>
        <w:rPr>
          <w:rFonts w:ascii="Arial" w:hAnsi="Arial" w:cs="Arial"/>
          <w:lang w:val="ru-RU"/>
        </w:rPr>
      </w:pPr>
      <w:r w:rsidRPr="00B40BFE">
        <w:rPr>
          <w:rFonts w:ascii="Arial" w:hAnsi="Arial" w:cs="Arial"/>
          <w:lang w:val="ru-RU"/>
        </w:rPr>
        <w:t>Грунтовые дороги идут вне категории.</w:t>
      </w:r>
    </w:p>
    <w:p w:rsidR="006705E8" w:rsidRPr="00B40BFE" w:rsidRDefault="006705E8" w:rsidP="006705E8">
      <w:pPr>
        <w:pStyle w:val="affe"/>
        <w:rPr>
          <w:rFonts w:ascii="Arial" w:hAnsi="Arial" w:cs="Arial"/>
          <w:lang w:val="ru-RU"/>
        </w:rPr>
      </w:pPr>
      <w:r w:rsidRPr="00B40BFE">
        <w:rPr>
          <w:rFonts w:ascii="Arial" w:hAnsi="Arial" w:cs="Arial"/>
          <w:lang w:val="ru-RU"/>
        </w:rPr>
        <w:t>На территории МО Вишневский сельсовет имеются автомобильные дороги общего пользования:</w:t>
      </w:r>
    </w:p>
    <w:p w:rsidR="006705E8" w:rsidRPr="00B40BFE" w:rsidRDefault="006705E8" w:rsidP="006705E8">
      <w:pPr>
        <w:pStyle w:val="affe"/>
        <w:numPr>
          <w:ilvl w:val="0"/>
          <w:numId w:val="20"/>
        </w:numPr>
        <w:rPr>
          <w:rFonts w:ascii="Arial" w:hAnsi="Arial" w:cs="Arial"/>
          <w:lang w:val="ru-RU"/>
        </w:rPr>
      </w:pPr>
      <w:r w:rsidRPr="00B40BFE">
        <w:rPr>
          <w:rFonts w:ascii="Arial" w:hAnsi="Arial" w:cs="Arial"/>
          <w:lang w:val="ru-RU"/>
        </w:rPr>
        <w:t>межмуниципального значения;</w:t>
      </w:r>
    </w:p>
    <w:p w:rsidR="006705E8" w:rsidRPr="00B40BFE" w:rsidRDefault="006705E8" w:rsidP="006705E8">
      <w:pPr>
        <w:pStyle w:val="affe"/>
        <w:numPr>
          <w:ilvl w:val="0"/>
          <w:numId w:val="20"/>
        </w:numPr>
        <w:rPr>
          <w:rFonts w:ascii="Arial" w:hAnsi="Arial" w:cs="Arial"/>
          <w:lang w:val="ru-RU"/>
        </w:rPr>
      </w:pPr>
      <w:r w:rsidRPr="00B40BFE">
        <w:rPr>
          <w:rFonts w:ascii="Arial" w:hAnsi="Arial" w:cs="Arial"/>
          <w:lang w:val="ru-RU"/>
        </w:rPr>
        <w:t>местного значения.</w:t>
      </w:r>
    </w:p>
    <w:p w:rsidR="006705E8" w:rsidRPr="00B40BFE" w:rsidRDefault="006705E8" w:rsidP="006705E8">
      <w:pPr>
        <w:pStyle w:val="affe"/>
        <w:rPr>
          <w:rFonts w:ascii="Arial" w:hAnsi="Arial" w:cs="Arial"/>
          <w:lang w:val="ru-RU"/>
        </w:rPr>
      </w:pPr>
      <w:r w:rsidRPr="00B40BFE">
        <w:rPr>
          <w:rFonts w:ascii="Arial" w:hAnsi="Arial" w:cs="Arial"/>
          <w:lang w:val="ru-RU"/>
        </w:rPr>
        <w:t>Согласно постановлению администрации Курской области от 28.07.2006 № 76 «Об утверждении Перечня автомобильных дорог общего пользования регионального и межмуниципального значения Курской области» (ред. от 31.01.2013), на территории МО Вишневский сельсовет имеются автомобильные дороги общего пользования и межмуниципального значения.</w:t>
      </w:r>
    </w:p>
    <w:p w:rsidR="006705E8" w:rsidRPr="00B40BFE" w:rsidRDefault="006705E8" w:rsidP="006705E8">
      <w:pPr>
        <w:pStyle w:val="affe"/>
        <w:jc w:val="center"/>
        <w:rPr>
          <w:rFonts w:ascii="Arial" w:hAnsi="Arial" w:cs="Arial"/>
          <w:b/>
          <w:i/>
          <w:lang w:val="ru-RU"/>
        </w:rPr>
      </w:pPr>
    </w:p>
    <w:p w:rsidR="006705E8" w:rsidRPr="00B40BFE" w:rsidRDefault="006705E8" w:rsidP="006705E8">
      <w:pPr>
        <w:pStyle w:val="affe"/>
        <w:jc w:val="center"/>
        <w:rPr>
          <w:rFonts w:ascii="Arial" w:hAnsi="Arial" w:cs="Arial"/>
          <w:b/>
          <w:i/>
          <w:lang w:val="ru-RU"/>
        </w:rPr>
      </w:pPr>
      <w:r w:rsidRPr="00B40BFE">
        <w:rPr>
          <w:rFonts w:ascii="Arial" w:hAnsi="Arial" w:cs="Arial"/>
          <w:b/>
          <w:i/>
          <w:lang w:val="ru-RU"/>
        </w:rPr>
        <w:t xml:space="preserve">Перечень автомобильных дорог общего пользования регионального и межмуниципального значения в МО Вишневский сельсовет </w:t>
      </w:r>
    </w:p>
    <w:tbl>
      <w:tblPr>
        <w:tblW w:w="948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643"/>
        <w:gridCol w:w="5844"/>
      </w:tblGrid>
      <w:tr w:rsidR="006705E8" w:rsidRPr="00B40BFE" w:rsidTr="001D6FC8">
        <w:trPr>
          <w:trHeight w:val="352"/>
          <w:tblHeader/>
          <w:jc w:val="center"/>
        </w:trPr>
        <w:tc>
          <w:tcPr>
            <w:tcW w:w="3643" w:type="dxa"/>
            <w:vMerge w:val="restart"/>
            <w:tcBorders>
              <w:top w:val="single" w:sz="12" w:space="0" w:color="auto"/>
              <w:left w:val="single" w:sz="12" w:space="0" w:color="auto"/>
              <w:right w:val="single" w:sz="12" w:space="0" w:color="auto"/>
            </w:tcBorders>
            <w:shd w:val="clear" w:color="auto" w:fill="D9D9D9"/>
          </w:tcPr>
          <w:p w:rsidR="006705E8" w:rsidRPr="00B40BFE" w:rsidRDefault="006705E8" w:rsidP="006705E8">
            <w:pPr>
              <w:pStyle w:val="affe"/>
              <w:ind w:firstLine="0"/>
              <w:jc w:val="center"/>
              <w:rPr>
                <w:rFonts w:ascii="Arial" w:hAnsi="Arial" w:cs="Arial"/>
                <w:b/>
                <w:i/>
                <w:lang w:val="ru-RU"/>
              </w:rPr>
            </w:pPr>
            <w:r w:rsidRPr="00B40BFE">
              <w:rPr>
                <w:rFonts w:ascii="Arial" w:hAnsi="Arial" w:cs="Arial"/>
                <w:b/>
                <w:i/>
                <w:lang w:val="ru-RU"/>
              </w:rPr>
              <w:t>Идентификационный номер</w:t>
            </w:r>
          </w:p>
        </w:tc>
        <w:tc>
          <w:tcPr>
            <w:tcW w:w="5844" w:type="dxa"/>
            <w:vMerge w:val="restart"/>
            <w:tcBorders>
              <w:top w:val="single" w:sz="12" w:space="0" w:color="auto"/>
              <w:left w:val="single" w:sz="12" w:space="0" w:color="auto"/>
              <w:right w:val="single" w:sz="12" w:space="0" w:color="auto"/>
            </w:tcBorders>
            <w:shd w:val="clear" w:color="auto" w:fill="D9D9D9"/>
            <w:noWrap/>
          </w:tcPr>
          <w:p w:rsidR="006705E8" w:rsidRPr="00B40BFE" w:rsidRDefault="006705E8" w:rsidP="006705E8">
            <w:pPr>
              <w:pStyle w:val="affe"/>
              <w:ind w:firstLine="0"/>
              <w:jc w:val="center"/>
              <w:rPr>
                <w:rFonts w:ascii="Arial" w:hAnsi="Arial" w:cs="Arial"/>
                <w:b/>
                <w:i/>
                <w:lang w:val="ru-RU"/>
              </w:rPr>
            </w:pPr>
            <w:r w:rsidRPr="00B40BFE">
              <w:rPr>
                <w:rFonts w:ascii="Arial" w:hAnsi="Arial" w:cs="Arial"/>
                <w:b/>
                <w:i/>
                <w:lang w:val="ru-RU"/>
              </w:rPr>
              <w:t>Наименование автомобильной дороги</w:t>
            </w:r>
          </w:p>
        </w:tc>
      </w:tr>
      <w:tr w:rsidR="006705E8" w:rsidRPr="00B40BFE" w:rsidTr="001D6FC8">
        <w:trPr>
          <w:trHeight w:val="352"/>
          <w:jc w:val="center"/>
        </w:trPr>
        <w:tc>
          <w:tcPr>
            <w:tcW w:w="3643" w:type="dxa"/>
            <w:vMerge/>
            <w:tcBorders>
              <w:left w:val="single" w:sz="12" w:space="0" w:color="auto"/>
              <w:bottom w:val="single" w:sz="12" w:space="0" w:color="auto"/>
              <w:right w:val="single" w:sz="12" w:space="0" w:color="auto"/>
            </w:tcBorders>
            <w:shd w:val="clear" w:color="auto" w:fill="F2F2F2"/>
          </w:tcPr>
          <w:p w:rsidR="006705E8" w:rsidRPr="00B40BFE" w:rsidRDefault="006705E8" w:rsidP="006705E8">
            <w:pPr>
              <w:pStyle w:val="affe"/>
              <w:ind w:firstLine="0"/>
              <w:jc w:val="center"/>
              <w:rPr>
                <w:rFonts w:ascii="Arial" w:hAnsi="Arial" w:cs="Arial"/>
                <w:b/>
                <w:i/>
                <w:lang w:val="ru-RU"/>
              </w:rPr>
            </w:pPr>
          </w:p>
        </w:tc>
        <w:tc>
          <w:tcPr>
            <w:tcW w:w="5844" w:type="dxa"/>
            <w:vMerge/>
            <w:tcBorders>
              <w:left w:val="single" w:sz="12" w:space="0" w:color="auto"/>
              <w:bottom w:val="single" w:sz="12" w:space="0" w:color="auto"/>
              <w:right w:val="single" w:sz="12" w:space="0" w:color="auto"/>
            </w:tcBorders>
            <w:noWrap/>
          </w:tcPr>
          <w:p w:rsidR="006705E8" w:rsidRPr="00B40BFE" w:rsidRDefault="006705E8" w:rsidP="006705E8">
            <w:pPr>
              <w:spacing w:after="0" w:line="240" w:lineRule="auto"/>
              <w:jc w:val="center"/>
              <w:rPr>
                <w:rFonts w:ascii="Arial" w:hAnsi="Arial" w:cs="Arial"/>
                <w:sz w:val="24"/>
                <w:szCs w:val="24"/>
                <w:lang w:eastAsia="ar-SA" w:bidi="en-US"/>
              </w:rPr>
            </w:pPr>
          </w:p>
        </w:tc>
      </w:tr>
      <w:tr w:rsidR="006705E8" w:rsidRPr="00B40BFE" w:rsidTr="001D6FC8">
        <w:trPr>
          <w:trHeight w:val="25"/>
          <w:jc w:val="center"/>
        </w:trPr>
        <w:tc>
          <w:tcPr>
            <w:tcW w:w="3643" w:type="dxa"/>
            <w:tcBorders>
              <w:top w:val="single" w:sz="12" w:space="0" w:color="auto"/>
              <w:left w:val="single" w:sz="12" w:space="0" w:color="auto"/>
              <w:bottom w:val="single" w:sz="12" w:space="0" w:color="auto"/>
              <w:right w:val="single" w:sz="12" w:space="0" w:color="auto"/>
            </w:tcBorders>
            <w:shd w:val="clear" w:color="auto" w:fill="F2F2F2"/>
          </w:tcPr>
          <w:p w:rsidR="006705E8" w:rsidRPr="00B40BFE" w:rsidRDefault="006705E8" w:rsidP="006705E8">
            <w:pPr>
              <w:pStyle w:val="affe"/>
              <w:ind w:firstLine="0"/>
              <w:jc w:val="center"/>
              <w:rPr>
                <w:rFonts w:ascii="Arial" w:hAnsi="Arial" w:cs="Arial"/>
                <w:b/>
                <w:i/>
                <w:lang w:val="ru-RU"/>
              </w:rPr>
            </w:pPr>
            <w:r w:rsidRPr="00B40BFE">
              <w:rPr>
                <w:rFonts w:ascii="Arial" w:hAnsi="Arial" w:cs="Arial"/>
                <w:b/>
                <w:i/>
                <w:lang w:val="ru-RU"/>
              </w:rPr>
              <w:t>38 ОП МЗ 38Н-463</w:t>
            </w:r>
          </w:p>
        </w:tc>
        <w:tc>
          <w:tcPr>
            <w:tcW w:w="5844" w:type="dxa"/>
            <w:tcBorders>
              <w:top w:val="single" w:sz="12" w:space="0" w:color="auto"/>
              <w:left w:val="single" w:sz="12" w:space="0" w:color="auto"/>
              <w:bottom w:val="single" w:sz="12" w:space="0" w:color="auto"/>
              <w:right w:val="single" w:sz="12" w:space="0" w:color="auto"/>
            </w:tcBorders>
            <w:noWrap/>
          </w:tcPr>
          <w:p w:rsidR="006705E8" w:rsidRPr="00B40BFE" w:rsidRDefault="006705E8" w:rsidP="006705E8">
            <w:pPr>
              <w:pStyle w:val="affe"/>
              <w:ind w:firstLine="0"/>
              <w:rPr>
                <w:rFonts w:ascii="Arial" w:hAnsi="Arial" w:cs="Arial"/>
                <w:lang w:val="ru-RU"/>
              </w:rPr>
            </w:pPr>
            <w:r w:rsidRPr="00B40BFE">
              <w:rPr>
                <w:rFonts w:ascii="Arial" w:hAnsi="Arial" w:cs="Arial"/>
                <w:lang w:val="ru-RU"/>
              </w:rPr>
              <w:t>Малое Солдатское - Вишнево</w:t>
            </w:r>
          </w:p>
        </w:tc>
      </w:tr>
      <w:tr w:rsidR="006705E8" w:rsidRPr="00B40BFE" w:rsidTr="001D6FC8">
        <w:trPr>
          <w:trHeight w:val="25"/>
          <w:jc w:val="center"/>
        </w:trPr>
        <w:tc>
          <w:tcPr>
            <w:tcW w:w="3643" w:type="dxa"/>
            <w:tcBorders>
              <w:top w:val="single" w:sz="12" w:space="0" w:color="auto"/>
              <w:left w:val="single" w:sz="12" w:space="0" w:color="auto"/>
              <w:bottom w:val="single" w:sz="12" w:space="0" w:color="auto"/>
              <w:right w:val="single" w:sz="12" w:space="0" w:color="auto"/>
            </w:tcBorders>
            <w:shd w:val="clear" w:color="auto" w:fill="F2F2F2"/>
          </w:tcPr>
          <w:p w:rsidR="006705E8" w:rsidRPr="00B40BFE" w:rsidRDefault="006705E8" w:rsidP="006705E8">
            <w:pPr>
              <w:pStyle w:val="affe"/>
              <w:ind w:firstLine="0"/>
              <w:jc w:val="center"/>
              <w:rPr>
                <w:rFonts w:ascii="Arial" w:hAnsi="Arial" w:cs="Arial"/>
                <w:b/>
                <w:i/>
                <w:lang w:val="ru-RU"/>
              </w:rPr>
            </w:pPr>
            <w:r w:rsidRPr="00B40BFE">
              <w:rPr>
                <w:rFonts w:ascii="Arial" w:hAnsi="Arial" w:cs="Arial"/>
                <w:b/>
                <w:i/>
                <w:lang w:val="ru-RU"/>
              </w:rPr>
              <w:t>38 ОП МЗ 38Н-755</w:t>
            </w:r>
          </w:p>
        </w:tc>
        <w:tc>
          <w:tcPr>
            <w:tcW w:w="5844" w:type="dxa"/>
            <w:tcBorders>
              <w:top w:val="single" w:sz="12" w:space="0" w:color="auto"/>
              <w:left w:val="single" w:sz="12" w:space="0" w:color="auto"/>
              <w:bottom w:val="single" w:sz="12" w:space="0" w:color="auto"/>
              <w:right w:val="single" w:sz="12" w:space="0" w:color="auto"/>
            </w:tcBorders>
            <w:noWrap/>
          </w:tcPr>
          <w:p w:rsidR="006705E8" w:rsidRPr="00B40BFE" w:rsidRDefault="006705E8" w:rsidP="006705E8">
            <w:pPr>
              <w:pStyle w:val="affe"/>
              <w:ind w:firstLine="0"/>
              <w:rPr>
                <w:rFonts w:ascii="Arial" w:hAnsi="Arial" w:cs="Arial"/>
                <w:lang w:val="ru-RU"/>
              </w:rPr>
            </w:pPr>
            <w:r w:rsidRPr="00B40BFE">
              <w:rPr>
                <w:rFonts w:ascii="Arial" w:hAnsi="Arial" w:cs="Arial"/>
                <w:lang w:val="ru-RU"/>
              </w:rPr>
              <w:t>Малое Солдатское - Вишнево - Белая</w:t>
            </w:r>
          </w:p>
        </w:tc>
      </w:tr>
      <w:tr w:rsidR="006705E8" w:rsidRPr="00B40BFE" w:rsidTr="001D6FC8">
        <w:trPr>
          <w:trHeight w:val="25"/>
          <w:jc w:val="center"/>
        </w:trPr>
        <w:tc>
          <w:tcPr>
            <w:tcW w:w="3643" w:type="dxa"/>
            <w:tcBorders>
              <w:top w:val="single" w:sz="12" w:space="0" w:color="auto"/>
              <w:left w:val="single" w:sz="12" w:space="0" w:color="auto"/>
              <w:bottom w:val="single" w:sz="12" w:space="0" w:color="auto"/>
              <w:right w:val="single" w:sz="12" w:space="0" w:color="auto"/>
            </w:tcBorders>
            <w:shd w:val="clear" w:color="auto" w:fill="F2F2F2"/>
          </w:tcPr>
          <w:p w:rsidR="006705E8" w:rsidRPr="00B40BFE" w:rsidRDefault="006705E8" w:rsidP="006705E8">
            <w:pPr>
              <w:pStyle w:val="affe"/>
              <w:ind w:firstLine="0"/>
              <w:jc w:val="center"/>
              <w:rPr>
                <w:rFonts w:ascii="Arial" w:hAnsi="Arial" w:cs="Arial"/>
                <w:b/>
                <w:i/>
                <w:lang w:val="ru-RU"/>
              </w:rPr>
            </w:pPr>
            <w:r w:rsidRPr="00B40BFE">
              <w:rPr>
                <w:rFonts w:ascii="Arial" w:hAnsi="Arial" w:cs="Arial"/>
                <w:b/>
                <w:i/>
                <w:lang w:val="ru-RU"/>
              </w:rPr>
              <w:t>38 ОП МЗ 38Н-756</w:t>
            </w:r>
          </w:p>
        </w:tc>
        <w:tc>
          <w:tcPr>
            <w:tcW w:w="5844" w:type="dxa"/>
            <w:tcBorders>
              <w:top w:val="single" w:sz="12" w:space="0" w:color="auto"/>
              <w:left w:val="single" w:sz="12" w:space="0" w:color="auto"/>
              <w:bottom w:val="single" w:sz="12" w:space="0" w:color="auto"/>
              <w:right w:val="single" w:sz="12" w:space="0" w:color="auto"/>
            </w:tcBorders>
            <w:noWrap/>
          </w:tcPr>
          <w:p w:rsidR="006705E8" w:rsidRPr="00B40BFE" w:rsidRDefault="006705E8" w:rsidP="006705E8">
            <w:pPr>
              <w:pStyle w:val="affe"/>
              <w:ind w:firstLine="0"/>
              <w:rPr>
                <w:rFonts w:ascii="Arial" w:hAnsi="Arial" w:cs="Arial"/>
                <w:lang w:val="ru-RU"/>
              </w:rPr>
            </w:pPr>
            <w:r w:rsidRPr="00B40BFE">
              <w:rPr>
                <w:rFonts w:ascii="Arial" w:hAnsi="Arial" w:cs="Arial"/>
                <w:lang w:val="ru-RU"/>
              </w:rPr>
              <w:t xml:space="preserve">Малое Солдатское - Вишнево - п. ст. </w:t>
            </w:r>
            <w:proofErr w:type="spellStart"/>
            <w:r w:rsidRPr="00B40BFE">
              <w:rPr>
                <w:rFonts w:ascii="Arial" w:hAnsi="Arial" w:cs="Arial"/>
                <w:lang w:val="ru-RU"/>
              </w:rPr>
              <w:t>Рулитино</w:t>
            </w:r>
            <w:proofErr w:type="spellEnd"/>
          </w:p>
        </w:tc>
      </w:tr>
      <w:tr w:rsidR="006705E8" w:rsidRPr="00B40BFE" w:rsidTr="001D6FC8">
        <w:trPr>
          <w:trHeight w:val="25"/>
          <w:jc w:val="center"/>
        </w:trPr>
        <w:tc>
          <w:tcPr>
            <w:tcW w:w="3643" w:type="dxa"/>
            <w:tcBorders>
              <w:top w:val="single" w:sz="12" w:space="0" w:color="auto"/>
              <w:left w:val="single" w:sz="12" w:space="0" w:color="auto"/>
              <w:bottom w:val="single" w:sz="12" w:space="0" w:color="auto"/>
              <w:right w:val="single" w:sz="12" w:space="0" w:color="auto"/>
            </w:tcBorders>
            <w:shd w:val="clear" w:color="auto" w:fill="F2F2F2"/>
          </w:tcPr>
          <w:p w:rsidR="006705E8" w:rsidRPr="00B40BFE" w:rsidRDefault="006705E8" w:rsidP="006705E8">
            <w:pPr>
              <w:pStyle w:val="affe"/>
              <w:ind w:firstLine="0"/>
              <w:jc w:val="center"/>
              <w:rPr>
                <w:rFonts w:ascii="Arial" w:hAnsi="Arial" w:cs="Arial"/>
                <w:b/>
                <w:i/>
                <w:lang w:val="ru-RU"/>
              </w:rPr>
            </w:pPr>
            <w:r w:rsidRPr="00B40BFE">
              <w:rPr>
                <w:rFonts w:ascii="Arial" w:hAnsi="Arial" w:cs="Arial"/>
                <w:b/>
                <w:i/>
                <w:lang w:val="ru-RU"/>
              </w:rPr>
              <w:t>38 ОП МЗ 38Н-762</w:t>
            </w:r>
          </w:p>
        </w:tc>
        <w:tc>
          <w:tcPr>
            <w:tcW w:w="5844" w:type="dxa"/>
            <w:tcBorders>
              <w:top w:val="single" w:sz="12" w:space="0" w:color="auto"/>
              <w:left w:val="single" w:sz="12" w:space="0" w:color="auto"/>
              <w:bottom w:val="single" w:sz="12" w:space="0" w:color="auto"/>
              <w:right w:val="single" w:sz="12" w:space="0" w:color="auto"/>
            </w:tcBorders>
            <w:noWrap/>
          </w:tcPr>
          <w:p w:rsidR="006705E8" w:rsidRPr="00B40BFE" w:rsidRDefault="006705E8" w:rsidP="006705E8">
            <w:pPr>
              <w:pStyle w:val="affe"/>
              <w:ind w:firstLine="0"/>
              <w:rPr>
                <w:rFonts w:ascii="Arial" w:hAnsi="Arial" w:cs="Arial"/>
                <w:lang w:val="ru-RU"/>
              </w:rPr>
            </w:pPr>
            <w:r w:rsidRPr="00B40BFE">
              <w:rPr>
                <w:rFonts w:ascii="Arial" w:hAnsi="Arial" w:cs="Arial"/>
                <w:lang w:val="ru-RU"/>
              </w:rPr>
              <w:t>Вишнево - Мокрушино</w:t>
            </w:r>
          </w:p>
        </w:tc>
      </w:tr>
      <w:tr w:rsidR="006705E8" w:rsidRPr="00B40BFE" w:rsidTr="001D6FC8">
        <w:trPr>
          <w:trHeight w:val="25"/>
          <w:jc w:val="center"/>
        </w:trPr>
        <w:tc>
          <w:tcPr>
            <w:tcW w:w="3643" w:type="dxa"/>
            <w:tcBorders>
              <w:top w:val="single" w:sz="12" w:space="0" w:color="auto"/>
              <w:left w:val="single" w:sz="12" w:space="0" w:color="auto"/>
              <w:bottom w:val="single" w:sz="12" w:space="0" w:color="auto"/>
              <w:right w:val="single" w:sz="12" w:space="0" w:color="auto"/>
            </w:tcBorders>
            <w:shd w:val="clear" w:color="auto" w:fill="F2F2F2"/>
          </w:tcPr>
          <w:p w:rsidR="006705E8" w:rsidRPr="00B40BFE" w:rsidRDefault="006705E8" w:rsidP="006705E8">
            <w:pPr>
              <w:pStyle w:val="affe"/>
              <w:ind w:firstLine="0"/>
              <w:jc w:val="center"/>
              <w:rPr>
                <w:rFonts w:ascii="Arial" w:hAnsi="Arial" w:cs="Arial"/>
                <w:b/>
                <w:i/>
                <w:lang w:val="ru-RU"/>
              </w:rPr>
            </w:pPr>
            <w:r w:rsidRPr="00B40BFE">
              <w:rPr>
                <w:rFonts w:ascii="Arial" w:hAnsi="Arial" w:cs="Arial"/>
                <w:b/>
                <w:i/>
                <w:lang w:val="ru-RU"/>
              </w:rPr>
              <w:t>38 ОП МЗ 38Н-462</w:t>
            </w:r>
          </w:p>
        </w:tc>
        <w:tc>
          <w:tcPr>
            <w:tcW w:w="5844" w:type="dxa"/>
            <w:tcBorders>
              <w:top w:val="single" w:sz="12" w:space="0" w:color="auto"/>
              <w:left w:val="single" w:sz="12" w:space="0" w:color="auto"/>
              <w:bottom w:val="single" w:sz="12" w:space="0" w:color="auto"/>
              <w:right w:val="single" w:sz="12" w:space="0" w:color="auto"/>
            </w:tcBorders>
            <w:noWrap/>
          </w:tcPr>
          <w:p w:rsidR="006705E8" w:rsidRPr="00B40BFE" w:rsidRDefault="006705E8" w:rsidP="006705E8">
            <w:pPr>
              <w:pStyle w:val="affe"/>
              <w:ind w:firstLine="0"/>
              <w:rPr>
                <w:rFonts w:ascii="Arial" w:hAnsi="Arial" w:cs="Arial"/>
                <w:lang w:val="ru-RU"/>
              </w:rPr>
            </w:pPr>
            <w:proofErr w:type="spellStart"/>
            <w:r w:rsidRPr="00B40BFE">
              <w:rPr>
                <w:rFonts w:ascii="Arial" w:hAnsi="Arial" w:cs="Arial"/>
                <w:lang w:val="ru-RU"/>
              </w:rPr>
              <w:t>Макаро</w:t>
            </w:r>
            <w:proofErr w:type="spellEnd"/>
            <w:r w:rsidRPr="00B40BFE">
              <w:rPr>
                <w:rFonts w:ascii="Arial" w:hAnsi="Arial" w:cs="Arial"/>
                <w:lang w:val="ru-RU"/>
              </w:rPr>
              <w:t>-Петровское - х. Первомайский</w:t>
            </w:r>
          </w:p>
        </w:tc>
      </w:tr>
      <w:tr w:rsidR="006705E8" w:rsidRPr="00B40BFE" w:rsidTr="001D6FC8">
        <w:trPr>
          <w:trHeight w:val="25"/>
          <w:jc w:val="center"/>
        </w:trPr>
        <w:tc>
          <w:tcPr>
            <w:tcW w:w="3643" w:type="dxa"/>
            <w:tcBorders>
              <w:top w:val="single" w:sz="12" w:space="0" w:color="auto"/>
              <w:left w:val="single" w:sz="12" w:space="0" w:color="auto"/>
              <w:bottom w:val="single" w:sz="12" w:space="0" w:color="auto"/>
              <w:right w:val="single" w:sz="12" w:space="0" w:color="auto"/>
            </w:tcBorders>
            <w:shd w:val="clear" w:color="auto" w:fill="F2F2F2"/>
          </w:tcPr>
          <w:p w:rsidR="006705E8" w:rsidRPr="00B40BFE" w:rsidRDefault="006705E8" w:rsidP="006705E8">
            <w:pPr>
              <w:pStyle w:val="affe"/>
              <w:ind w:firstLine="0"/>
              <w:jc w:val="center"/>
              <w:rPr>
                <w:rFonts w:ascii="Arial" w:hAnsi="Arial" w:cs="Arial"/>
                <w:b/>
                <w:i/>
                <w:lang w:val="ru-RU"/>
              </w:rPr>
            </w:pPr>
            <w:r w:rsidRPr="00B40BFE">
              <w:rPr>
                <w:rFonts w:ascii="Arial" w:hAnsi="Arial" w:cs="Arial"/>
                <w:b/>
                <w:i/>
                <w:lang w:val="ru-RU"/>
              </w:rPr>
              <w:t>38 ОП МЗ 38Н-540</w:t>
            </w:r>
          </w:p>
        </w:tc>
        <w:tc>
          <w:tcPr>
            <w:tcW w:w="5844" w:type="dxa"/>
            <w:tcBorders>
              <w:top w:val="single" w:sz="12" w:space="0" w:color="auto"/>
              <w:left w:val="single" w:sz="12" w:space="0" w:color="auto"/>
              <w:bottom w:val="single" w:sz="12" w:space="0" w:color="auto"/>
              <w:right w:val="single" w:sz="12" w:space="0" w:color="auto"/>
            </w:tcBorders>
            <w:noWrap/>
          </w:tcPr>
          <w:p w:rsidR="006705E8" w:rsidRPr="00B40BFE" w:rsidRDefault="006705E8" w:rsidP="006705E8">
            <w:pPr>
              <w:pStyle w:val="affe"/>
              <w:ind w:firstLine="0"/>
              <w:rPr>
                <w:rFonts w:ascii="Arial" w:hAnsi="Arial" w:cs="Arial"/>
                <w:lang w:val="ru-RU"/>
              </w:rPr>
            </w:pPr>
            <w:r w:rsidRPr="00B40BFE">
              <w:rPr>
                <w:rFonts w:ascii="Arial" w:hAnsi="Arial" w:cs="Arial"/>
                <w:lang w:val="ru-RU"/>
              </w:rPr>
              <w:t xml:space="preserve">Поныри - </w:t>
            </w:r>
            <w:proofErr w:type="gramStart"/>
            <w:r w:rsidRPr="00B40BFE">
              <w:rPr>
                <w:rFonts w:ascii="Arial" w:hAnsi="Arial" w:cs="Arial"/>
                <w:lang w:val="ru-RU"/>
              </w:rPr>
              <w:t>Первомайское</w:t>
            </w:r>
            <w:proofErr w:type="gramEnd"/>
          </w:p>
        </w:tc>
      </w:tr>
    </w:tbl>
    <w:p w:rsidR="006705E8" w:rsidRPr="00B40BFE" w:rsidRDefault="006705E8" w:rsidP="006705E8">
      <w:pPr>
        <w:pStyle w:val="affe"/>
        <w:rPr>
          <w:rFonts w:ascii="Arial" w:hAnsi="Arial" w:cs="Arial"/>
          <w:lang w:val="ru-RU"/>
        </w:rPr>
      </w:pPr>
      <w:r w:rsidRPr="00B40BFE">
        <w:rPr>
          <w:rFonts w:ascii="Arial" w:hAnsi="Arial" w:cs="Arial"/>
          <w:lang w:val="ru-RU"/>
        </w:rPr>
        <w:t>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6705E8" w:rsidRPr="00B40BFE" w:rsidRDefault="006705E8" w:rsidP="006705E8">
      <w:pPr>
        <w:pStyle w:val="affe"/>
        <w:rPr>
          <w:rFonts w:ascii="Arial" w:hAnsi="Arial" w:cs="Arial"/>
          <w:lang w:val="ru-RU"/>
        </w:rPr>
      </w:pPr>
      <w:r w:rsidRPr="00B40BFE">
        <w:rPr>
          <w:rFonts w:ascii="Arial" w:hAnsi="Arial" w:cs="Arial"/>
          <w:lang w:val="ru-RU"/>
        </w:rPr>
        <w:t>Протяженность дорог местного значения на территории МО Вишневский сельсовет (по результатам обмера опорного плана) составляет 1,5 км.</w:t>
      </w:r>
    </w:p>
    <w:p w:rsidR="006705E8" w:rsidRPr="00B40BFE" w:rsidRDefault="006705E8" w:rsidP="006705E8">
      <w:pPr>
        <w:pStyle w:val="affe"/>
        <w:rPr>
          <w:rFonts w:ascii="Arial" w:hAnsi="Arial" w:cs="Arial"/>
          <w:lang w:val="ru-RU"/>
        </w:rPr>
      </w:pPr>
      <w:bookmarkStart w:id="29" w:name="_Toc370201558"/>
      <w:bookmarkStart w:id="30" w:name="_Toc242512388"/>
      <w:r w:rsidRPr="00B40BFE">
        <w:rPr>
          <w:rFonts w:ascii="Arial" w:hAnsi="Arial" w:cs="Arial"/>
          <w:lang w:val="ru-RU"/>
        </w:rPr>
        <w:t>Железнодорожный транспорт общего пользования также является одной из важнейших составляющих транспортной системы Беловского района. По МО Вишневский сельсовет проходит железная дорога, ее протяжённость по сельсовету составляет 0,5 км.</w:t>
      </w:r>
    </w:p>
    <w:bookmarkEnd w:id="29"/>
    <w:p w:rsidR="006705E8" w:rsidRPr="00B40BFE" w:rsidRDefault="006705E8" w:rsidP="006705E8">
      <w:pPr>
        <w:pStyle w:val="affe"/>
        <w:rPr>
          <w:rFonts w:ascii="Arial" w:hAnsi="Arial" w:cs="Arial"/>
          <w:lang w:val="ru-RU"/>
        </w:rPr>
      </w:pPr>
      <w:r w:rsidRPr="00B40BFE">
        <w:rPr>
          <w:rFonts w:ascii="Arial" w:hAnsi="Arial" w:cs="Arial"/>
          <w:lang w:val="ru-RU"/>
        </w:rPr>
        <w:t>Воздушный транспорт в МО Вишневский сельсовет отсутствует. Воздушные сообщения осуществляются через аэропорт в городе Белгород, для жителей МО Вишневский сельсовет доступность до него составляет в среднем 2 часа.</w:t>
      </w:r>
    </w:p>
    <w:p w:rsidR="006705E8" w:rsidRPr="00B40BFE" w:rsidRDefault="006705E8" w:rsidP="006705E8">
      <w:pPr>
        <w:pStyle w:val="affe"/>
        <w:rPr>
          <w:rFonts w:ascii="Arial" w:hAnsi="Arial" w:cs="Arial"/>
          <w:lang w:val="ru-RU"/>
        </w:rPr>
      </w:pPr>
    </w:p>
    <w:p w:rsidR="006705E8" w:rsidRPr="00B40BFE" w:rsidRDefault="006705E8" w:rsidP="006705E8">
      <w:pPr>
        <w:pStyle w:val="affe"/>
        <w:rPr>
          <w:rFonts w:ascii="Arial" w:hAnsi="Arial" w:cs="Arial"/>
          <w:lang w:val="ru-RU"/>
        </w:rPr>
      </w:pPr>
    </w:p>
    <w:bookmarkEnd w:id="30"/>
    <w:p w:rsidR="006705E8" w:rsidRPr="00B40BFE" w:rsidRDefault="006705E8" w:rsidP="006705E8">
      <w:pPr>
        <w:spacing w:after="0" w:line="240" w:lineRule="auto"/>
        <w:rPr>
          <w:rFonts w:ascii="Arial" w:hAnsi="Arial" w:cs="Arial"/>
          <w:b/>
          <w:sz w:val="24"/>
          <w:szCs w:val="24"/>
        </w:rPr>
      </w:pPr>
    </w:p>
    <w:p w:rsidR="006705E8" w:rsidRPr="00B40BFE" w:rsidRDefault="006705E8" w:rsidP="006705E8">
      <w:pPr>
        <w:spacing w:after="0" w:line="240" w:lineRule="auto"/>
        <w:rPr>
          <w:rFonts w:ascii="Arial" w:hAnsi="Arial" w:cs="Arial"/>
          <w:b/>
          <w:sz w:val="24"/>
          <w:szCs w:val="24"/>
        </w:rPr>
      </w:pPr>
      <w:r w:rsidRPr="00B40BFE">
        <w:rPr>
          <w:rFonts w:ascii="Arial" w:hAnsi="Arial" w:cs="Arial"/>
          <w:b/>
          <w:sz w:val="24"/>
          <w:szCs w:val="24"/>
        </w:rPr>
        <w:t xml:space="preserve">2.4.  Характеристика сети дорог поселения </w:t>
      </w:r>
    </w:p>
    <w:p w:rsidR="006705E8" w:rsidRPr="00B40BFE" w:rsidRDefault="006705E8" w:rsidP="006705E8">
      <w:pPr>
        <w:pStyle w:val="affe"/>
        <w:rPr>
          <w:rFonts w:ascii="Arial" w:hAnsi="Arial" w:cs="Arial"/>
          <w:lang w:val="ru-RU"/>
        </w:rPr>
      </w:pPr>
    </w:p>
    <w:p w:rsidR="006705E8" w:rsidRPr="00B40BFE" w:rsidRDefault="006705E8" w:rsidP="006705E8">
      <w:pPr>
        <w:pStyle w:val="affe"/>
        <w:rPr>
          <w:rFonts w:ascii="Arial" w:hAnsi="Arial" w:cs="Arial"/>
          <w:lang w:val="ru-RU"/>
        </w:rPr>
      </w:pPr>
      <w:r w:rsidRPr="00B40BFE">
        <w:rPr>
          <w:rFonts w:ascii="Arial" w:hAnsi="Arial" w:cs="Arial"/>
          <w:lang w:val="ru-RU"/>
        </w:rPr>
        <w:t>Дорожная сеть муниципального образования представляет собой сложную схему, основанную на сочетании исторически сформировавшихся планировочных схем: линейной, комбинированной и прочих.</w:t>
      </w:r>
      <w:bookmarkStart w:id="31" w:name="_Toc242512389"/>
      <w:bookmarkStart w:id="32" w:name="_Toc270950890"/>
      <w:bookmarkStart w:id="33" w:name="_Toc312530956"/>
    </w:p>
    <w:p w:rsidR="006705E8" w:rsidRPr="00B40BFE" w:rsidRDefault="006705E8" w:rsidP="006705E8">
      <w:pPr>
        <w:pStyle w:val="affe"/>
        <w:rPr>
          <w:rFonts w:ascii="Arial" w:hAnsi="Arial" w:cs="Arial"/>
          <w:lang w:val="ru-RU"/>
        </w:rPr>
      </w:pPr>
      <w:r w:rsidRPr="00B40BFE">
        <w:rPr>
          <w:rFonts w:ascii="Arial" w:hAnsi="Arial" w:cs="Arial"/>
          <w:lang w:val="ru-RU"/>
        </w:rPr>
        <w:lastRenderedPageBreak/>
        <w:t>Большая часть внутри поселковых автомобильных дорог требует реконструкции и ремонта. Улицы и дороги населённых пунктов МО Вишневский сельсовет представлены щебневым и асфальтным покрытием.</w:t>
      </w:r>
    </w:p>
    <w:bookmarkEnd w:id="31"/>
    <w:bookmarkEnd w:id="32"/>
    <w:bookmarkEnd w:id="33"/>
    <w:p w:rsidR="006705E8" w:rsidRPr="00B40BFE" w:rsidRDefault="006705E8" w:rsidP="006705E8">
      <w:pPr>
        <w:pStyle w:val="affe"/>
        <w:jc w:val="center"/>
        <w:rPr>
          <w:rFonts w:ascii="Arial" w:hAnsi="Arial" w:cs="Arial"/>
          <w:b/>
          <w:i/>
          <w:lang w:val="ru-RU"/>
        </w:rPr>
      </w:pPr>
      <w:r w:rsidRPr="00B40BFE">
        <w:rPr>
          <w:rFonts w:ascii="Arial" w:hAnsi="Arial" w:cs="Arial"/>
          <w:b/>
          <w:i/>
          <w:lang w:val="ru-RU"/>
        </w:rPr>
        <w:t xml:space="preserve">Перечень искусственных сооружений в МО Вишневский сельсовет </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40" w:type="dxa"/>
          <w:right w:w="40" w:type="dxa"/>
        </w:tblCellMar>
        <w:tblLook w:val="04A0" w:firstRow="1" w:lastRow="0" w:firstColumn="1" w:lastColumn="0" w:noHBand="0" w:noVBand="1"/>
      </w:tblPr>
      <w:tblGrid>
        <w:gridCol w:w="1088"/>
        <w:gridCol w:w="989"/>
        <w:gridCol w:w="2315"/>
        <w:gridCol w:w="1266"/>
        <w:gridCol w:w="1362"/>
        <w:gridCol w:w="796"/>
        <w:gridCol w:w="1392"/>
      </w:tblGrid>
      <w:tr w:rsidR="006705E8" w:rsidRPr="00B40BFE" w:rsidTr="001D6FC8">
        <w:trPr>
          <w:trHeight w:val="65"/>
          <w:tblHeader/>
          <w:jc w:val="center"/>
        </w:trPr>
        <w:tc>
          <w:tcPr>
            <w:tcW w:w="1067" w:type="dxa"/>
            <w:tcBorders>
              <w:top w:val="single" w:sz="12" w:space="0" w:color="000000"/>
              <w:left w:val="single" w:sz="12" w:space="0" w:color="000000"/>
              <w:bottom w:val="single" w:sz="12" w:space="0" w:color="000000"/>
              <w:right w:val="single" w:sz="12" w:space="0" w:color="000000"/>
            </w:tcBorders>
            <w:shd w:val="clear" w:color="auto" w:fill="D9D9D9"/>
            <w:hideMark/>
          </w:tcPr>
          <w:p w:rsidR="006705E8" w:rsidRPr="00B40BFE" w:rsidRDefault="006705E8" w:rsidP="006705E8">
            <w:pPr>
              <w:keepNext/>
              <w:keepLines/>
              <w:autoSpaceDE w:val="0"/>
              <w:snapToGrid w:val="0"/>
              <w:spacing w:after="0" w:line="240" w:lineRule="auto"/>
              <w:jc w:val="center"/>
              <w:rPr>
                <w:rFonts w:ascii="Arial" w:eastAsia="Microsoft Sans Serif" w:hAnsi="Arial" w:cs="Arial"/>
                <w:b/>
                <w:bCs/>
                <w:i/>
                <w:iCs/>
                <w:sz w:val="24"/>
                <w:szCs w:val="24"/>
                <w:lang w:val="en-US" w:bidi="en-US"/>
              </w:rPr>
            </w:pPr>
            <w:proofErr w:type="spellStart"/>
            <w:r w:rsidRPr="00B40BFE">
              <w:rPr>
                <w:rFonts w:ascii="Arial" w:eastAsia="Microsoft Sans Serif" w:hAnsi="Arial" w:cs="Arial"/>
                <w:b/>
                <w:bCs/>
                <w:i/>
                <w:iCs/>
                <w:sz w:val="24"/>
                <w:szCs w:val="24"/>
                <w:lang w:val="en-US" w:bidi="en-US"/>
              </w:rPr>
              <w:t>Вид</w:t>
            </w:r>
            <w:proofErr w:type="spellEnd"/>
            <w:r w:rsidRPr="00B40BFE">
              <w:rPr>
                <w:rFonts w:ascii="Arial" w:eastAsia="Microsoft Sans Serif" w:hAnsi="Arial" w:cs="Arial"/>
                <w:b/>
                <w:bCs/>
                <w:i/>
                <w:iCs/>
                <w:sz w:val="24"/>
                <w:szCs w:val="24"/>
                <w:lang w:val="en-US" w:bidi="en-US"/>
              </w:rPr>
              <w:t xml:space="preserve"> (</w:t>
            </w:r>
            <w:proofErr w:type="spellStart"/>
            <w:r w:rsidRPr="00B40BFE">
              <w:rPr>
                <w:rFonts w:ascii="Arial" w:eastAsia="Microsoft Sans Serif" w:hAnsi="Arial" w:cs="Arial"/>
                <w:b/>
                <w:bCs/>
                <w:i/>
                <w:iCs/>
                <w:sz w:val="24"/>
                <w:szCs w:val="24"/>
                <w:lang w:val="en-US" w:bidi="en-US"/>
              </w:rPr>
              <w:t>мост</w:t>
            </w:r>
            <w:proofErr w:type="spellEnd"/>
            <w:r w:rsidRPr="00B40BFE">
              <w:rPr>
                <w:rFonts w:ascii="Arial" w:eastAsia="Microsoft Sans Serif" w:hAnsi="Arial" w:cs="Arial"/>
                <w:b/>
                <w:bCs/>
                <w:i/>
                <w:iCs/>
                <w:sz w:val="24"/>
                <w:szCs w:val="24"/>
                <w:lang w:val="en-US" w:bidi="en-US"/>
              </w:rPr>
              <w:t xml:space="preserve">, </w:t>
            </w:r>
            <w:r w:rsidRPr="00B40BFE">
              <w:rPr>
                <w:rFonts w:ascii="Arial" w:eastAsia="Microsoft Sans Serif" w:hAnsi="Arial" w:cs="Arial"/>
                <w:b/>
                <w:bCs/>
                <w:i/>
                <w:iCs/>
                <w:sz w:val="24"/>
                <w:szCs w:val="24"/>
                <w:lang w:bidi="en-US"/>
              </w:rPr>
              <w:t>путепро</w:t>
            </w:r>
            <w:r w:rsidRPr="00B40BFE">
              <w:rPr>
                <w:rFonts w:ascii="Arial" w:eastAsia="Microsoft Sans Serif" w:hAnsi="Arial" w:cs="Arial"/>
                <w:b/>
                <w:bCs/>
                <w:i/>
                <w:iCs/>
                <w:sz w:val="24"/>
                <w:szCs w:val="24"/>
                <w:lang w:bidi="en-US"/>
              </w:rPr>
              <w:softHyphen/>
              <w:t>вод</w:t>
            </w:r>
            <w:r w:rsidRPr="00B40BFE">
              <w:rPr>
                <w:rFonts w:ascii="Arial" w:eastAsia="Microsoft Sans Serif" w:hAnsi="Arial" w:cs="Arial"/>
                <w:b/>
                <w:bCs/>
                <w:i/>
                <w:iCs/>
                <w:sz w:val="24"/>
                <w:szCs w:val="24"/>
                <w:lang w:val="en-US" w:bidi="en-US"/>
              </w:rPr>
              <w:t xml:space="preserve">, </w:t>
            </w:r>
            <w:proofErr w:type="spellStart"/>
            <w:r w:rsidRPr="00B40BFE">
              <w:rPr>
                <w:rFonts w:ascii="Arial" w:eastAsia="Microsoft Sans Serif" w:hAnsi="Arial" w:cs="Arial"/>
                <w:b/>
                <w:bCs/>
                <w:i/>
                <w:iCs/>
                <w:sz w:val="24"/>
                <w:szCs w:val="24"/>
                <w:lang w:val="en-US" w:bidi="en-US"/>
              </w:rPr>
              <w:t>труба</w:t>
            </w:r>
            <w:proofErr w:type="spellEnd"/>
            <w:r w:rsidRPr="00B40BFE">
              <w:rPr>
                <w:rFonts w:ascii="Arial" w:eastAsia="Microsoft Sans Serif" w:hAnsi="Arial" w:cs="Arial"/>
                <w:b/>
                <w:bCs/>
                <w:i/>
                <w:iCs/>
                <w:sz w:val="24"/>
                <w:szCs w:val="24"/>
                <w:lang w:val="en-US" w:bidi="en-US"/>
              </w:rPr>
              <w:t>)</w:t>
            </w:r>
          </w:p>
        </w:tc>
        <w:tc>
          <w:tcPr>
            <w:tcW w:w="1374" w:type="dxa"/>
            <w:tcBorders>
              <w:top w:val="single" w:sz="12" w:space="0" w:color="000000"/>
              <w:left w:val="single" w:sz="12" w:space="0" w:color="000000"/>
              <w:bottom w:val="single" w:sz="12" w:space="0" w:color="000000"/>
              <w:right w:val="single" w:sz="12" w:space="0" w:color="000000"/>
            </w:tcBorders>
            <w:shd w:val="clear" w:color="auto" w:fill="D9D9D9"/>
            <w:hideMark/>
          </w:tcPr>
          <w:p w:rsidR="006705E8" w:rsidRPr="00B40BFE" w:rsidRDefault="006705E8" w:rsidP="006705E8">
            <w:pPr>
              <w:keepNext/>
              <w:keepLines/>
              <w:autoSpaceDE w:val="0"/>
              <w:snapToGrid w:val="0"/>
              <w:spacing w:after="0" w:line="240" w:lineRule="auto"/>
              <w:jc w:val="center"/>
              <w:rPr>
                <w:rFonts w:ascii="Arial" w:eastAsia="Microsoft Sans Serif" w:hAnsi="Arial" w:cs="Arial"/>
                <w:b/>
                <w:bCs/>
                <w:i/>
                <w:iCs/>
                <w:sz w:val="24"/>
                <w:szCs w:val="24"/>
                <w:lang w:bidi="en-US"/>
              </w:rPr>
            </w:pPr>
            <w:r w:rsidRPr="00B40BFE">
              <w:rPr>
                <w:rFonts w:ascii="Arial" w:eastAsia="Microsoft Sans Serif" w:hAnsi="Arial" w:cs="Arial"/>
                <w:b/>
                <w:bCs/>
                <w:i/>
                <w:iCs/>
                <w:sz w:val="24"/>
                <w:szCs w:val="24"/>
                <w:lang w:bidi="en-US"/>
              </w:rPr>
              <w:t>Препят</w:t>
            </w:r>
            <w:r w:rsidRPr="00B40BFE">
              <w:rPr>
                <w:rFonts w:ascii="Arial" w:eastAsia="Microsoft Sans Serif" w:hAnsi="Arial" w:cs="Arial"/>
                <w:b/>
                <w:bCs/>
                <w:i/>
                <w:iCs/>
                <w:sz w:val="24"/>
                <w:szCs w:val="24"/>
                <w:lang w:bidi="en-US"/>
              </w:rPr>
              <w:softHyphen/>
              <w:t>ствие</w:t>
            </w:r>
          </w:p>
        </w:tc>
        <w:tc>
          <w:tcPr>
            <w:tcW w:w="1901" w:type="dxa"/>
            <w:tcBorders>
              <w:top w:val="single" w:sz="12" w:space="0" w:color="000000"/>
              <w:left w:val="single" w:sz="12" w:space="0" w:color="000000"/>
              <w:bottom w:val="single" w:sz="12" w:space="0" w:color="000000"/>
              <w:right w:val="single" w:sz="12" w:space="0" w:color="000000"/>
            </w:tcBorders>
            <w:shd w:val="clear" w:color="auto" w:fill="D9D9D9"/>
            <w:hideMark/>
          </w:tcPr>
          <w:p w:rsidR="006705E8" w:rsidRPr="00B40BFE" w:rsidRDefault="006705E8" w:rsidP="006705E8">
            <w:pPr>
              <w:keepNext/>
              <w:keepLines/>
              <w:autoSpaceDE w:val="0"/>
              <w:snapToGrid w:val="0"/>
              <w:spacing w:after="0" w:line="240" w:lineRule="auto"/>
              <w:jc w:val="center"/>
              <w:rPr>
                <w:rFonts w:ascii="Arial" w:eastAsia="Microsoft Sans Serif" w:hAnsi="Arial" w:cs="Arial"/>
                <w:b/>
                <w:bCs/>
                <w:i/>
                <w:iCs/>
                <w:sz w:val="24"/>
                <w:szCs w:val="24"/>
                <w:lang w:bidi="en-US"/>
              </w:rPr>
            </w:pPr>
            <w:proofErr w:type="spellStart"/>
            <w:r w:rsidRPr="00B40BFE">
              <w:rPr>
                <w:rFonts w:ascii="Arial" w:eastAsia="Microsoft Sans Serif" w:hAnsi="Arial" w:cs="Arial"/>
                <w:b/>
                <w:bCs/>
                <w:i/>
                <w:iCs/>
                <w:sz w:val="24"/>
                <w:szCs w:val="24"/>
                <w:lang w:val="en-US" w:bidi="en-US"/>
              </w:rPr>
              <w:t>Адрес</w:t>
            </w:r>
            <w:proofErr w:type="spellEnd"/>
            <w:r w:rsidRPr="00B40BFE">
              <w:rPr>
                <w:rFonts w:ascii="Arial" w:eastAsia="Microsoft Sans Serif" w:hAnsi="Arial" w:cs="Arial"/>
                <w:b/>
                <w:bCs/>
                <w:i/>
                <w:iCs/>
                <w:sz w:val="24"/>
                <w:szCs w:val="24"/>
                <w:lang w:val="en-US" w:bidi="en-US"/>
              </w:rPr>
              <w:t xml:space="preserve">, </w:t>
            </w:r>
            <w:r w:rsidRPr="00B40BFE">
              <w:rPr>
                <w:rFonts w:ascii="Arial" w:eastAsia="Microsoft Sans Serif" w:hAnsi="Arial" w:cs="Arial"/>
                <w:b/>
                <w:bCs/>
                <w:i/>
                <w:iCs/>
                <w:sz w:val="24"/>
                <w:szCs w:val="24"/>
                <w:lang w:bidi="en-US"/>
              </w:rPr>
              <w:t>месторасположение</w:t>
            </w:r>
          </w:p>
        </w:tc>
        <w:tc>
          <w:tcPr>
            <w:tcW w:w="0" w:type="auto"/>
            <w:tcBorders>
              <w:top w:val="single" w:sz="12" w:space="0" w:color="000000"/>
              <w:left w:val="single" w:sz="12" w:space="0" w:color="000000"/>
              <w:bottom w:val="single" w:sz="12" w:space="0" w:color="000000"/>
              <w:right w:val="single" w:sz="12" w:space="0" w:color="000000"/>
            </w:tcBorders>
            <w:shd w:val="clear" w:color="auto" w:fill="D9D9D9"/>
            <w:hideMark/>
          </w:tcPr>
          <w:p w:rsidR="006705E8" w:rsidRPr="00B40BFE" w:rsidRDefault="006705E8" w:rsidP="006705E8">
            <w:pPr>
              <w:autoSpaceDE w:val="0"/>
              <w:snapToGrid w:val="0"/>
              <w:spacing w:after="0" w:line="240" w:lineRule="auto"/>
              <w:jc w:val="center"/>
              <w:rPr>
                <w:rFonts w:ascii="Arial" w:eastAsia="Microsoft Sans Serif" w:hAnsi="Arial" w:cs="Arial"/>
                <w:b/>
                <w:bCs/>
                <w:i/>
                <w:iCs/>
                <w:sz w:val="24"/>
                <w:szCs w:val="24"/>
                <w:lang w:val="en-US" w:bidi="en-US"/>
              </w:rPr>
            </w:pPr>
            <w:proofErr w:type="spellStart"/>
            <w:r w:rsidRPr="00B40BFE">
              <w:rPr>
                <w:rFonts w:ascii="Arial" w:eastAsia="Microsoft Sans Serif" w:hAnsi="Arial" w:cs="Arial"/>
                <w:b/>
                <w:bCs/>
                <w:i/>
                <w:iCs/>
                <w:sz w:val="24"/>
                <w:szCs w:val="24"/>
                <w:lang w:val="en-US" w:bidi="en-US"/>
              </w:rPr>
              <w:t>Год</w:t>
            </w:r>
            <w:proofErr w:type="spellEnd"/>
            <w:r w:rsidRPr="00B40BFE">
              <w:rPr>
                <w:rFonts w:ascii="Arial" w:eastAsia="Microsoft Sans Serif" w:hAnsi="Arial" w:cs="Arial"/>
                <w:b/>
                <w:bCs/>
                <w:i/>
                <w:iCs/>
                <w:sz w:val="24"/>
                <w:szCs w:val="24"/>
                <w:lang w:bidi="en-US"/>
              </w:rPr>
              <w:t xml:space="preserve"> </w:t>
            </w:r>
            <w:proofErr w:type="spellStart"/>
            <w:r w:rsidRPr="00B40BFE">
              <w:rPr>
                <w:rFonts w:ascii="Arial" w:eastAsia="Microsoft Sans Serif" w:hAnsi="Arial" w:cs="Arial"/>
                <w:b/>
                <w:bCs/>
                <w:i/>
                <w:iCs/>
                <w:sz w:val="24"/>
                <w:szCs w:val="24"/>
                <w:lang w:val="en-US" w:bidi="en-US"/>
              </w:rPr>
              <w:t>постройки</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9D9D9"/>
            <w:hideMark/>
          </w:tcPr>
          <w:p w:rsidR="006705E8" w:rsidRPr="00B40BFE" w:rsidRDefault="006705E8" w:rsidP="006705E8">
            <w:pPr>
              <w:autoSpaceDE w:val="0"/>
              <w:snapToGrid w:val="0"/>
              <w:spacing w:after="0" w:line="240" w:lineRule="auto"/>
              <w:jc w:val="center"/>
              <w:rPr>
                <w:rFonts w:ascii="Arial" w:eastAsia="Microsoft Sans Serif" w:hAnsi="Arial" w:cs="Arial"/>
                <w:b/>
                <w:bCs/>
                <w:i/>
                <w:iCs/>
                <w:sz w:val="24"/>
                <w:szCs w:val="24"/>
                <w:lang w:bidi="en-US"/>
              </w:rPr>
            </w:pPr>
            <w:r w:rsidRPr="00B40BFE">
              <w:rPr>
                <w:rFonts w:ascii="Arial" w:eastAsia="Microsoft Sans Serif" w:hAnsi="Arial" w:cs="Arial"/>
                <w:b/>
                <w:bCs/>
                <w:i/>
                <w:iCs/>
                <w:sz w:val="24"/>
                <w:szCs w:val="24"/>
                <w:lang w:bidi="en-US"/>
              </w:rPr>
              <w:t>Материал</w:t>
            </w:r>
          </w:p>
        </w:tc>
        <w:tc>
          <w:tcPr>
            <w:tcW w:w="814" w:type="dxa"/>
            <w:tcBorders>
              <w:top w:val="single" w:sz="12" w:space="0" w:color="000000"/>
              <w:left w:val="single" w:sz="12" w:space="0" w:color="000000"/>
              <w:bottom w:val="single" w:sz="12" w:space="0" w:color="000000"/>
              <w:right w:val="single" w:sz="12" w:space="0" w:color="000000"/>
            </w:tcBorders>
            <w:shd w:val="clear" w:color="auto" w:fill="D9D9D9"/>
            <w:hideMark/>
          </w:tcPr>
          <w:p w:rsidR="006705E8" w:rsidRPr="00B40BFE" w:rsidRDefault="006705E8" w:rsidP="006705E8">
            <w:pPr>
              <w:autoSpaceDE w:val="0"/>
              <w:snapToGrid w:val="0"/>
              <w:spacing w:after="0" w:line="240" w:lineRule="auto"/>
              <w:jc w:val="center"/>
              <w:rPr>
                <w:rFonts w:ascii="Arial" w:eastAsia="Microsoft Sans Serif" w:hAnsi="Arial" w:cs="Arial"/>
                <w:b/>
                <w:bCs/>
                <w:i/>
                <w:iCs/>
                <w:sz w:val="24"/>
                <w:szCs w:val="24"/>
                <w:lang w:val="en-US" w:bidi="en-US"/>
              </w:rPr>
            </w:pPr>
            <w:r w:rsidRPr="00B40BFE">
              <w:rPr>
                <w:rFonts w:ascii="Arial" w:eastAsia="Microsoft Sans Serif" w:hAnsi="Arial" w:cs="Arial"/>
                <w:b/>
                <w:bCs/>
                <w:i/>
                <w:iCs/>
                <w:sz w:val="24"/>
                <w:szCs w:val="24"/>
                <w:lang w:bidi="en-US"/>
              </w:rPr>
              <w:t>Длина</w:t>
            </w:r>
            <w:r w:rsidRPr="00B40BFE">
              <w:rPr>
                <w:rFonts w:ascii="Arial" w:eastAsia="Microsoft Sans Serif" w:hAnsi="Arial" w:cs="Arial"/>
                <w:b/>
                <w:bCs/>
                <w:i/>
                <w:iCs/>
                <w:sz w:val="24"/>
                <w:szCs w:val="24"/>
                <w:lang w:val="en-US" w:bidi="en-US"/>
              </w:rPr>
              <w:t xml:space="preserve">, </w:t>
            </w:r>
            <w:proofErr w:type="gramStart"/>
            <w:r w:rsidRPr="00B40BFE">
              <w:rPr>
                <w:rFonts w:ascii="Arial" w:eastAsia="Microsoft Sans Serif" w:hAnsi="Arial" w:cs="Arial"/>
                <w:b/>
                <w:bCs/>
                <w:i/>
                <w:iCs/>
                <w:sz w:val="24"/>
                <w:szCs w:val="24"/>
                <w:lang w:val="en-US" w:bidi="en-US"/>
              </w:rPr>
              <w:t>м</w:t>
            </w:r>
            <w:proofErr w:type="gramEnd"/>
          </w:p>
        </w:tc>
        <w:tc>
          <w:tcPr>
            <w:tcW w:w="1328" w:type="dxa"/>
            <w:tcBorders>
              <w:top w:val="single" w:sz="12" w:space="0" w:color="000000"/>
              <w:left w:val="single" w:sz="12" w:space="0" w:color="000000"/>
              <w:bottom w:val="single" w:sz="12" w:space="0" w:color="000000"/>
              <w:right w:val="single" w:sz="12" w:space="0" w:color="000000"/>
            </w:tcBorders>
            <w:shd w:val="clear" w:color="auto" w:fill="D9D9D9"/>
            <w:hideMark/>
          </w:tcPr>
          <w:p w:rsidR="006705E8" w:rsidRPr="00B40BFE" w:rsidRDefault="006705E8" w:rsidP="006705E8">
            <w:pPr>
              <w:autoSpaceDE w:val="0"/>
              <w:snapToGrid w:val="0"/>
              <w:spacing w:after="0" w:line="240" w:lineRule="auto"/>
              <w:jc w:val="center"/>
              <w:rPr>
                <w:rFonts w:ascii="Arial" w:eastAsia="Microsoft Sans Serif" w:hAnsi="Arial" w:cs="Arial"/>
                <w:b/>
                <w:bCs/>
                <w:i/>
                <w:iCs/>
                <w:sz w:val="24"/>
                <w:szCs w:val="24"/>
                <w:lang w:bidi="en-US"/>
              </w:rPr>
            </w:pPr>
            <w:r w:rsidRPr="00B40BFE">
              <w:rPr>
                <w:rFonts w:ascii="Arial" w:eastAsia="Microsoft Sans Serif" w:hAnsi="Arial" w:cs="Arial"/>
                <w:b/>
                <w:bCs/>
                <w:i/>
                <w:iCs/>
                <w:sz w:val="24"/>
                <w:szCs w:val="24"/>
                <w:lang w:bidi="en-US"/>
              </w:rPr>
              <w:t xml:space="preserve">Ширина проезжей части и тротуаров, </w:t>
            </w:r>
            <w:proofErr w:type="gramStart"/>
            <w:r w:rsidRPr="00B40BFE">
              <w:rPr>
                <w:rFonts w:ascii="Arial" w:eastAsia="Microsoft Sans Serif" w:hAnsi="Arial" w:cs="Arial"/>
                <w:b/>
                <w:bCs/>
                <w:i/>
                <w:iCs/>
                <w:sz w:val="24"/>
                <w:szCs w:val="24"/>
                <w:lang w:bidi="en-US"/>
              </w:rPr>
              <w:t>м</w:t>
            </w:r>
            <w:proofErr w:type="gramEnd"/>
          </w:p>
        </w:tc>
      </w:tr>
      <w:tr w:rsidR="006705E8" w:rsidRPr="00B40BFE" w:rsidTr="001D6FC8">
        <w:trPr>
          <w:jc w:val="center"/>
        </w:trPr>
        <w:tc>
          <w:tcPr>
            <w:tcW w:w="1067" w:type="dxa"/>
            <w:tcBorders>
              <w:top w:val="single" w:sz="12" w:space="0" w:color="000000"/>
              <w:left w:val="single" w:sz="12" w:space="0" w:color="000000"/>
              <w:bottom w:val="single" w:sz="12" w:space="0" w:color="000000"/>
              <w:right w:val="single" w:sz="12" w:space="0" w:color="000000"/>
            </w:tcBorders>
            <w:shd w:val="clear" w:color="auto" w:fill="F2F2F2"/>
            <w:hideMark/>
          </w:tcPr>
          <w:p w:rsidR="006705E8" w:rsidRPr="00B40BFE" w:rsidRDefault="006705E8" w:rsidP="006705E8">
            <w:pPr>
              <w:spacing w:after="0" w:line="240" w:lineRule="auto"/>
              <w:rPr>
                <w:rFonts w:ascii="Arial" w:eastAsia="Calibri" w:hAnsi="Arial" w:cs="Arial"/>
                <w:b/>
                <w:i/>
                <w:iCs/>
                <w:sz w:val="24"/>
                <w:szCs w:val="24"/>
                <w:lang w:bidi="en-US"/>
              </w:rPr>
            </w:pPr>
            <w:r w:rsidRPr="00B40BFE">
              <w:rPr>
                <w:rFonts w:ascii="Arial" w:eastAsia="Calibri" w:hAnsi="Arial" w:cs="Arial"/>
                <w:b/>
                <w:i/>
                <w:iCs/>
                <w:sz w:val="24"/>
                <w:szCs w:val="24"/>
                <w:lang w:bidi="en-US"/>
              </w:rPr>
              <w:t xml:space="preserve">мост </w:t>
            </w:r>
          </w:p>
        </w:tc>
        <w:tc>
          <w:tcPr>
            <w:tcW w:w="1374" w:type="dxa"/>
            <w:tcBorders>
              <w:top w:val="single" w:sz="12" w:space="0" w:color="000000"/>
              <w:left w:val="single" w:sz="12" w:space="0" w:color="000000"/>
              <w:bottom w:val="single" w:sz="12" w:space="0" w:color="000000"/>
              <w:right w:val="single" w:sz="12" w:space="0" w:color="000000"/>
            </w:tcBorders>
            <w:hideMark/>
          </w:tcPr>
          <w:p w:rsidR="006705E8" w:rsidRPr="00B40BFE" w:rsidRDefault="006705E8" w:rsidP="006705E8">
            <w:pPr>
              <w:spacing w:after="0" w:line="240" w:lineRule="auto"/>
              <w:jc w:val="center"/>
              <w:rPr>
                <w:rFonts w:ascii="Arial" w:hAnsi="Arial" w:cs="Arial"/>
                <w:sz w:val="24"/>
                <w:szCs w:val="24"/>
              </w:rPr>
            </w:pPr>
            <w:r w:rsidRPr="00B40BFE">
              <w:rPr>
                <w:rFonts w:ascii="Arial" w:hAnsi="Arial" w:cs="Arial"/>
                <w:sz w:val="24"/>
                <w:szCs w:val="24"/>
              </w:rPr>
              <w:t>река</w:t>
            </w:r>
          </w:p>
        </w:tc>
        <w:tc>
          <w:tcPr>
            <w:tcW w:w="1901" w:type="dxa"/>
            <w:tcBorders>
              <w:top w:val="single" w:sz="12" w:space="0" w:color="000000"/>
              <w:left w:val="single" w:sz="12" w:space="0" w:color="000000"/>
              <w:bottom w:val="single" w:sz="12" w:space="0" w:color="000000"/>
              <w:right w:val="single" w:sz="12" w:space="0" w:color="000000"/>
            </w:tcBorders>
            <w:hideMark/>
          </w:tcPr>
          <w:p w:rsidR="006705E8" w:rsidRPr="00B40BFE" w:rsidRDefault="006705E8" w:rsidP="006705E8">
            <w:pPr>
              <w:spacing w:after="0" w:line="240" w:lineRule="auto"/>
              <w:jc w:val="center"/>
              <w:rPr>
                <w:rFonts w:ascii="Arial" w:hAnsi="Arial" w:cs="Arial"/>
                <w:sz w:val="24"/>
                <w:szCs w:val="24"/>
              </w:rPr>
            </w:pPr>
            <w:r w:rsidRPr="00B40BFE">
              <w:rPr>
                <w:rFonts w:ascii="Arial" w:hAnsi="Arial" w:cs="Arial"/>
                <w:sz w:val="24"/>
                <w:szCs w:val="24"/>
              </w:rPr>
              <w:t>-</w:t>
            </w:r>
          </w:p>
        </w:tc>
        <w:tc>
          <w:tcPr>
            <w:tcW w:w="0" w:type="auto"/>
            <w:tcBorders>
              <w:top w:val="single" w:sz="12" w:space="0" w:color="000000"/>
              <w:left w:val="single" w:sz="12" w:space="0" w:color="000000"/>
              <w:bottom w:val="single" w:sz="12" w:space="0" w:color="000000"/>
              <w:right w:val="single" w:sz="12" w:space="0" w:color="000000"/>
            </w:tcBorders>
            <w:hideMark/>
          </w:tcPr>
          <w:p w:rsidR="006705E8" w:rsidRPr="00B40BFE" w:rsidRDefault="006705E8" w:rsidP="006705E8">
            <w:pPr>
              <w:spacing w:after="0" w:line="240" w:lineRule="auto"/>
              <w:jc w:val="center"/>
              <w:rPr>
                <w:rFonts w:ascii="Arial" w:hAnsi="Arial" w:cs="Arial"/>
                <w:sz w:val="24"/>
                <w:szCs w:val="24"/>
              </w:rPr>
            </w:pPr>
            <w:r w:rsidRPr="00B40BFE">
              <w:rPr>
                <w:rFonts w:ascii="Arial" w:hAnsi="Arial" w:cs="Arial"/>
                <w:sz w:val="24"/>
                <w:szCs w:val="24"/>
              </w:rPr>
              <w:t>1984</w:t>
            </w:r>
          </w:p>
        </w:tc>
        <w:tc>
          <w:tcPr>
            <w:tcW w:w="0" w:type="auto"/>
            <w:tcBorders>
              <w:top w:val="single" w:sz="12" w:space="0" w:color="000000"/>
              <w:left w:val="single" w:sz="12" w:space="0" w:color="000000"/>
              <w:bottom w:val="single" w:sz="12" w:space="0" w:color="000000"/>
              <w:right w:val="single" w:sz="12" w:space="0" w:color="000000"/>
            </w:tcBorders>
            <w:hideMark/>
          </w:tcPr>
          <w:p w:rsidR="006705E8" w:rsidRPr="00B40BFE" w:rsidRDefault="006705E8" w:rsidP="006705E8">
            <w:pPr>
              <w:spacing w:after="0" w:line="240" w:lineRule="auto"/>
              <w:jc w:val="center"/>
              <w:rPr>
                <w:rFonts w:ascii="Arial" w:hAnsi="Arial" w:cs="Arial"/>
                <w:sz w:val="24"/>
                <w:szCs w:val="24"/>
              </w:rPr>
            </w:pPr>
            <w:r w:rsidRPr="00B40BFE">
              <w:rPr>
                <w:rFonts w:ascii="Arial" w:hAnsi="Arial" w:cs="Arial"/>
                <w:sz w:val="24"/>
                <w:szCs w:val="24"/>
              </w:rPr>
              <w:t>железобетон</w:t>
            </w:r>
          </w:p>
        </w:tc>
        <w:tc>
          <w:tcPr>
            <w:tcW w:w="814" w:type="dxa"/>
            <w:tcBorders>
              <w:top w:val="single" w:sz="12" w:space="0" w:color="000000"/>
              <w:left w:val="single" w:sz="12" w:space="0" w:color="000000"/>
              <w:bottom w:val="single" w:sz="12" w:space="0" w:color="000000"/>
              <w:right w:val="single" w:sz="12" w:space="0" w:color="000000"/>
            </w:tcBorders>
            <w:hideMark/>
          </w:tcPr>
          <w:p w:rsidR="006705E8" w:rsidRPr="00B40BFE" w:rsidRDefault="006705E8" w:rsidP="006705E8">
            <w:pPr>
              <w:spacing w:after="0" w:line="240" w:lineRule="auto"/>
              <w:jc w:val="center"/>
              <w:rPr>
                <w:rFonts w:ascii="Arial" w:hAnsi="Arial" w:cs="Arial"/>
                <w:sz w:val="24"/>
                <w:szCs w:val="24"/>
              </w:rPr>
            </w:pPr>
            <w:r w:rsidRPr="00B40BFE">
              <w:rPr>
                <w:rFonts w:ascii="Arial" w:hAnsi="Arial" w:cs="Arial"/>
                <w:sz w:val="24"/>
                <w:szCs w:val="24"/>
              </w:rPr>
              <w:t>20</w:t>
            </w:r>
          </w:p>
        </w:tc>
        <w:tc>
          <w:tcPr>
            <w:tcW w:w="1328" w:type="dxa"/>
            <w:tcBorders>
              <w:top w:val="single" w:sz="12" w:space="0" w:color="000000"/>
              <w:left w:val="single" w:sz="12" w:space="0" w:color="000000"/>
              <w:bottom w:val="single" w:sz="12" w:space="0" w:color="000000"/>
              <w:right w:val="single" w:sz="12" w:space="0" w:color="000000"/>
            </w:tcBorders>
            <w:hideMark/>
          </w:tcPr>
          <w:p w:rsidR="006705E8" w:rsidRPr="00B40BFE" w:rsidRDefault="006705E8" w:rsidP="006705E8">
            <w:pPr>
              <w:spacing w:after="0" w:line="240" w:lineRule="auto"/>
              <w:jc w:val="center"/>
              <w:rPr>
                <w:rFonts w:ascii="Arial" w:hAnsi="Arial" w:cs="Arial"/>
                <w:sz w:val="24"/>
                <w:szCs w:val="24"/>
              </w:rPr>
            </w:pPr>
            <w:r w:rsidRPr="00B40BFE">
              <w:rPr>
                <w:rFonts w:ascii="Arial" w:hAnsi="Arial" w:cs="Arial"/>
                <w:sz w:val="24"/>
                <w:szCs w:val="24"/>
              </w:rPr>
              <w:t>6</w:t>
            </w:r>
          </w:p>
        </w:tc>
      </w:tr>
      <w:tr w:rsidR="006705E8" w:rsidRPr="00B40BFE" w:rsidTr="001D6FC8">
        <w:trPr>
          <w:jc w:val="center"/>
        </w:trPr>
        <w:tc>
          <w:tcPr>
            <w:tcW w:w="1067" w:type="dxa"/>
            <w:tcBorders>
              <w:top w:val="single" w:sz="12" w:space="0" w:color="000000"/>
              <w:left w:val="single" w:sz="12" w:space="0" w:color="000000"/>
              <w:bottom w:val="single" w:sz="12" w:space="0" w:color="000000"/>
              <w:right w:val="single" w:sz="12" w:space="0" w:color="000000"/>
            </w:tcBorders>
            <w:shd w:val="clear" w:color="auto" w:fill="F2F2F2"/>
            <w:hideMark/>
          </w:tcPr>
          <w:p w:rsidR="006705E8" w:rsidRPr="00B40BFE" w:rsidRDefault="006705E8" w:rsidP="006705E8">
            <w:pPr>
              <w:spacing w:after="0" w:line="240" w:lineRule="auto"/>
              <w:rPr>
                <w:rFonts w:ascii="Arial" w:eastAsia="Calibri" w:hAnsi="Arial" w:cs="Arial"/>
                <w:b/>
                <w:i/>
                <w:iCs/>
                <w:sz w:val="24"/>
                <w:szCs w:val="24"/>
                <w:lang w:bidi="en-US"/>
              </w:rPr>
            </w:pPr>
            <w:r w:rsidRPr="00B40BFE">
              <w:rPr>
                <w:rFonts w:ascii="Arial" w:eastAsia="Calibri" w:hAnsi="Arial" w:cs="Arial"/>
                <w:b/>
                <w:i/>
                <w:iCs/>
                <w:sz w:val="24"/>
                <w:szCs w:val="24"/>
                <w:lang w:bidi="en-US"/>
              </w:rPr>
              <w:t xml:space="preserve">мост </w:t>
            </w:r>
          </w:p>
        </w:tc>
        <w:tc>
          <w:tcPr>
            <w:tcW w:w="1374" w:type="dxa"/>
            <w:tcBorders>
              <w:top w:val="single" w:sz="12" w:space="0" w:color="000000"/>
              <w:left w:val="single" w:sz="12" w:space="0" w:color="000000"/>
              <w:bottom w:val="single" w:sz="12" w:space="0" w:color="000000"/>
              <w:right w:val="single" w:sz="12" w:space="0" w:color="000000"/>
            </w:tcBorders>
            <w:hideMark/>
          </w:tcPr>
          <w:p w:rsidR="006705E8" w:rsidRPr="00B40BFE" w:rsidRDefault="006705E8" w:rsidP="006705E8">
            <w:pPr>
              <w:spacing w:after="0" w:line="240" w:lineRule="auto"/>
              <w:jc w:val="center"/>
              <w:rPr>
                <w:rFonts w:ascii="Arial" w:hAnsi="Arial" w:cs="Arial"/>
                <w:sz w:val="24"/>
                <w:szCs w:val="24"/>
              </w:rPr>
            </w:pPr>
            <w:r w:rsidRPr="00B40BFE">
              <w:rPr>
                <w:rFonts w:ascii="Arial" w:hAnsi="Arial" w:cs="Arial"/>
                <w:sz w:val="24"/>
                <w:szCs w:val="24"/>
              </w:rPr>
              <w:t>река</w:t>
            </w:r>
          </w:p>
        </w:tc>
        <w:tc>
          <w:tcPr>
            <w:tcW w:w="1901" w:type="dxa"/>
            <w:tcBorders>
              <w:top w:val="single" w:sz="12" w:space="0" w:color="000000"/>
              <w:left w:val="single" w:sz="12" w:space="0" w:color="000000"/>
              <w:bottom w:val="single" w:sz="12" w:space="0" w:color="000000"/>
              <w:right w:val="single" w:sz="12" w:space="0" w:color="000000"/>
            </w:tcBorders>
            <w:hideMark/>
          </w:tcPr>
          <w:p w:rsidR="006705E8" w:rsidRPr="00B40BFE" w:rsidRDefault="006705E8" w:rsidP="006705E8">
            <w:pPr>
              <w:spacing w:after="0" w:line="240" w:lineRule="auto"/>
              <w:jc w:val="center"/>
              <w:rPr>
                <w:rFonts w:ascii="Arial" w:hAnsi="Arial" w:cs="Arial"/>
                <w:sz w:val="24"/>
                <w:szCs w:val="24"/>
              </w:rPr>
            </w:pPr>
            <w:r w:rsidRPr="00B40BFE">
              <w:rPr>
                <w:rFonts w:ascii="Arial" w:hAnsi="Arial" w:cs="Arial"/>
                <w:sz w:val="24"/>
                <w:szCs w:val="24"/>
              </w:rPr>
              <w:t>ул. Кулига</w:t>
            </w:r>
          </w:p>
        </w:tc>
        <w:tc>
          <w:tcPr>
            <w:tcW w:w="0" w:type="auto"/>
            <w:tcBorders>
              <w:top w:val="single" w:sz="12" w:space="0" w:color="000000"/>
              <w:left w:val="single" w:sz="12" w:space="0" w:color="000000"/>
              <w:bottom w:val="single" w:sz="12" w:space="0" w:color="000000"/>
              <w:right w:val="single" w:sz="12" w:space="0" w:color="000000"/>
            </w:tcBorders>
            <w:hideMark/>
          </w:tcPr>
          <w:p w:rsidR="006705E8" w:rsidRPr="00B40BFE" w:rsidRDefault="006705E8" w:rsidP="006705E8">
            <w:pPr>
              <w:spacing w:after="0" w:line="240" w:lineRule="auto"/>
              <w:jc w:val="center"/>
              <w:rPr>
                <w:rFonts w:ascii="Arial" w:hAnsi="Arial" w:cs="Arial"/>
                <w:sz w:val="24"/>
                <w:szCs w:val="24"/>
              </w:rPr>
            </w:pPr>
            <w:r w:rsidRPr="00B40BFE">
              <w:rPr>
                <w:rFonts w:ascii="Arial" w:hAnsi="Arial" w:cs="Arial"/>
                <w:sz w:val="24"/>
                <w:szCs w:val="24"/>
              </w:rPr>
              <w:t>2013</w:t>
            </w:r>
          </w:p>
        </w:tc>
        <w:tc>
          <w:tcPr>
            <w:tcW w:w="0" w:type="auto"/>
            <w:tcBorders>
              <w:top w:val="single" w:sz="12" w:space="0" w:color="000000"/>
              <w:left w:val="single" w:sz="12" w:space="0" w:color="000000"/>
              <w:bottom w:val="single" w:sz="12" w:space="0" w:color="000000"/>
              <w:right w:val="single" w:sz="12" w:space="0" w:color="000000"/>
            </w:tcBorders>
            <w:hideMark/>
          </w:tcPr>
          <w:p w:rsidR="006705E8" w:rsidRPr="00B40BFE" w:rsidRDefault="006705E8" w:rsidP="006705E8">
            <w:pPr>
              <w:spacing w:after="0" w:line="240" w:lineRule="auto"/>
              <w:jc w:val="center"/>
              <w:rPr>
                <w:rFonts w:ascii="Arial" w:hAnsi="Arial" w:cs="Arial"/>
                <w:sz w:val="24"/>
                <w:szCs w:val="24"/>
              </w:rPr>
            </w:pPr>
            <w:r w:rsidRPr="00B40BFE">
              <w:rPr>
                <w:rFonts w:ascii="Arial" w:hAnsi="Arial" w:cs="Arial"/>
                <w:sz w:val="24"/>
                <w:szCs w:val="24"/>
              </w:rPr>
              <w:t>железобетон</w:t>
            </w:r>
          </w:p>
        </w:tc>
        <w:tc>
          <w:tcPr>
            <w:tcW w:w="814" w:type="dxa"/>
            <w:tcBorders>
              <w:top w:val="single" w:sz="12" w:space="0" w:color="000000"/>
              <w:left w:val="single" w:sz="12" w:space="0" w:color="000000"/>
              <w:bottom w:val="single" w:sz="12" w:space="0" w:color="000000"/>
              <w:right w:val="single" w:sz="12" w:space="0" w:color="000000"/>
            </w:tcBorders>
            <w:hideMark/>
          </w:tcPr>
          <w:p w:rsidR="006705E8" w:rsidRPr="00B40BFE" w:rsidRDefault="006705E8" w:rsidP="006705E8">
            <w:pPr>
              <w:spacing w:after="0" w:line="240" w:lineRule="auto"/>
              <w:jc w:val="center"/>
              <w:rPr>
                <w:rFonts w:ascii="Arial" w:hAnsi="Arial" w:cs="Arial"/>
                <w:sz w:val="24"/>
                <w:szCs w:val="24"/>
              </w:rPr>
            </w:pPr>
            <w:r w:rsidRPr="00B40BFE">
              <w:rPr>
                <w:rFonts w:ascii="Arial" w:hAnsi="Arial" w:cs="Arial"/>
                <w:sz w:val="24"/>
                <w:szCs w:val="24"/>
              </w:rPr>
              <w:t>20</w:t>
            </w:r>
          </w:p>
        </w:tc>
        <w:tc>
          <w:tcPr>
            <w:tcW w:w="1328" w:type="dxa"/>
            <w:tcBorders>
              <w:top w:val="single" w:sz="12" w:space="0" w:color="000000"/>
              <w:left w:val="single" w:sz="12" w:space="0" w:color="000000"/>
              <w:bottom w:val="single" w:sz="12" w:space="0" w:color="000000"/>
              <w:right w:val="single" w:sz="12" w:space="0" w:color="000000"/>
            </w:tcBorders>
            <w:hideMark/>
          </w:tcPr>
          <w:p w:rsidR="006705E8" w:rsidRPr="00B40BFE" w:rsidRDefault="006705E8" w:rsidP="006705E8">
            <w:pPr>
              <w:spacing w:after="0" w:line="240" w:lineRule="auto"/>
              <w:jc w:val="center"/>
              <w:rPr>
                <w:rFonts w:ascii="Arial" w:hAnsi="Arial" w:cs="Arial"/>
                <w:sz w:val="24"/>
                <w:szCs w:val="24"/>
              </w:rPr>
            </w:pPr>
            <w:r w:rsidRPr="00B40BFE">
              <w:rPr>
                <w:rFonts w:ascii="Arial" w:hAnsi="Arial" w:cs="Arial"/>
                <w:sz w:val="24"/>
                <w:szCs w:val="24"/>
              </w:rPr>
              <w:t>6</w:t>
            </w:r>
          </w:p>
        </w:tc>
      </w:tr>
    </w:tbl>
    <w:p w:rsidR="006705E8" w:rsidRPr="00B40BFE" w:rsidRDefault="006705E8" w:rsidP="006705E8">
      <w:pPr>
        <w:pStyle w:val="affe"/>
        <w:rPr>
          <w:rFonts w:ascii="Arial" w:hAnsi="Arial" w:cs="Arial"/>
          <w:lang w:val="ru-RU"/>
        </w:rPr>
      </w:pPr>
      <w:bookmarkStart w:id="34" w:name="_Toc370201566"/>
    </w:p>
    <w:p w:rsidR="006705E8" w:rsidRPr="00B40BFE" w:rsidRDefault="006705E8" w:rsidP="006705E8">
      <w:pPr>
        <w:pStyle w:val="affe"/>
        <w:rPr>
          <w:rFonts w:ascii="Arial" w:hAnsi="Arial" w:cs="Arial"/>
          <w:lang w:val="ru-RU"/>
        </w:rPr>
      </w:pPr>
      <w:r w:rsidRPr="00B40BFE">
        <w:rPr>
          <w:rFonts w:ascii="Arial" w:hAnsi="Arial" w:cs="Arial"/>
          <w:lang w:val="ru-RU"/>
        </w:rPr>
        <w:t>По данным ГИБДД на территории МО Вишневский сельсовет общее количество автотранспортных средств составляет 292 ед.</w:t>
      </w:r>
    </w:p>
    <w:p w:rsidR="006705E8" w:rsidRPr="00B40BFE" w:rsidRDefault="006705E8" w:rsidP="006705E8">
      <w:pPr>
        <w:pStyle w:val="affe"/>
        <w:jc w:val="right"/>
        <w:outlineLvl w:val="0"/>
        <w:rPr>
          <w:rFonts w:ascii="Arial" w:hAnsi="Arial" w:cs="Arial"/>
          <w:b/>
          <w:i/>
          <w:lang w:val="ru-RU"/>
        </w:rPr>
      </w:pPr>
      <w:r w:rsidRPr="00B40BFE">
        <w:rPr>
          <w:rFonts w:ascii="Arial" w:hAnsi="Arial" w:cs="Arial"/>
          <w:b/>
          <w:i/>
          <w:lang w:val="ru-RU"/>
        </w:rPr>
        <w:t>Таблица 12.5</w:t>
      </w:r>
    </w:p>
    <w:p w:rsidR="006705E8" w:rsidRPr="00B40BFE" w:rsidRDefault="006705E8" w:rsidP="006705E8">
      <w:pPr>
        <w:pStyle w:val="afff"/>
        <w:ind w:firstLine="0"/>
        <w:jc w:val="center"/>
        <w:rPr>
          <w:rFonts w:ascii="Arial" w:hAnsi="Arial" w:cs="Arial"/>
          <w:b/>
          <w:i/>
        </w:rPr>
      </w:pPr>
      <w:r w:rsidRPr="00B40BFE">
        <w:rPr>
          <w:rFonts w:ascii="Arial" w:hAnsi="Arial" w:cs="Arial"/>
          <w:b/>
          <w:i/>
        </w:rPr>
        <w:t xml:space="preserve">Состав автопарка сельского поселения по данным ГИБДДМО Вишневский сельсовет </w:t>
      </w:r>
    </w:p>
    <w:tbl>
      <w:tblPr>
        <w:tblW w:w="943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7714"/>
        <w:gridCol w:w="1718"/>
      </w:tblGrid>
      <w:tr w:rsidR="006705E8" w:rsidRPr="00B40BFE" w:rsidTr="001D6FC8">
        <w:trPr>
          <w:trHeight w:val="278"/>
          <w:jc w:val="center"/>
        </w:trPr>
        <w:tc>
          <w:tcPr>
            <w:tcW w:w="0" w:type="auto"/>
            <w:shd w:val="clear" w:color="auto" w:fill="D9D9D9"/>
            <w:vAlign w:val="center"/>
          </w:tcPr>
          <w:p w:rsidR="006705E8" w:rsidRPr="00B40BFE" w:rsidRDefault="006705E8" w:rsidP="006705E8">
            <w:pPr>
              <w:spacing w:after="0" w:line="240" w:lineRule="auto"/>
              <w:jc w:val="center"/>
              <w:rPr>
                <w:rFonts w:ascii="Arial" w:hAnsi="Arial" w:cs="Arial"/>
                <w:b/>
                <w:i/>
                <w:sz w:val="24"/>
                <w:szCs w:val="24"/>
              </w:rPr>
            </w:pPr>
            <w:r w:rsidRPr="00B40BFE">
              <w:rPr>
                <w:rFonts w:ascii="Arial" w:hAnsi="Arial" w:cs="Arial"/>
                <w:b/>
                <w:i/>
                <w:sz w:val="24"/>
                <w:szCs w:val="24"/>
              </w:rPr>
              <w:t>Вид автотранспортных средств</w:t>
            </w:r>
          </w:p>
        </w:tc>
        <w:tc>
          <w:tcPr>
            <w:tcW w:w="0" w:type="auto"/>
            <w:shd w:val="clear" w:color="auto" w:fill="D9D9D9"/>
            <w:vAlign w:val="center"/>
          </w:tcPr>
          <w:p w:rsidR="006705E8" w:rsidRPr="00B40BFE" w:rsidRDefault="006705E8" w:rsidP="006705E8">
            <w:pPr>
              <w:spacing w:after="0" w:line="240" w:lineRule="auto"/>
              <w:jc w:val="center"/>
              <w:rPr>
                <w:rFonts w:ascii="Arial" w:hAnsi="Arial" w:cs="Arial"/>
                <w:b/>
                <w:i/>
                <w:sz w:val="24"/>
                <w:szCs w:val="24"/>
              </w:rPr>
            </w:pPr>
            <w:r w:rsidRPr="00B40BFE">
              <w:rPr>
                <w:rFonts w:ascii="Arial" w:hAnsi="Arial" w:cs="Arial"/>
                <w:b/>
                <w:i/>
                <w:sz w:val="24"/>
                <w:szCs w:val="24"/>
              </w:rPr>
              <w:t>Количество</w:t>
            </w:r>
          </w:p>
        </w:tc>
      </w:tr>
      <w:tr w:rsidR="006705E8" w:rsidRPr="00B40BFE" w:rsidTr="001D6FC8">
        <w:trPr>
          <w:trHeight w:val="288"/>
          <w:jc w:val="center"/>
        </w:trPr>
        <w:tc>
          <w:tcPr>
            <w:tcW w:w="0" w:type="auto"/>
            <w:shd w:val="clear" w:color="auto" w:fill="F2F2F2"/>
            <w:vAlign w:val="center"/>
          </w:tcPr>
          <w:p w:rsidR="006705E8" w:rsidRPr="00B40BFE" w:rsidRDefault="006705E8" w:rsidP="006705E8">
            <w:pPr>
              <w:spacing w:after="0" w:line="240" w:lineRule="auto"/>
              <w:rPr>
                <w:rFonts w:ascii="Arial" w:hAnsi="Arial" w:cs="Arial"/>
                <w:b/>
                <w:i/>
                <w:sz w:val="24"/>
                <w:szCs w:val="24"/>
              </w:rPr>
            </w:pPr>
            <w:r w:rsidRPr="00B40BFE">
              <w:rPr>
                <w:rFonts w:ascii="Arial" w:hAnsi="Arial" w:cs="Arial"/>
                <w:b/>
                <w:i/>
                <w:sz w:val="24"/>
                <w:szCs w:val="24"/>
              </w:rPr>
              <w:t>Общее количество автотранспортных средств, шт.</w:t>
            </w:r>
          </w:p>
        </w:tc>
        <w:tc>
          <w:tcPr>
            <w:tcW w:w="0" w:type="auto"/>
            <w:vAlign w:val="center"/>
          </w:tcPr>
          <w:p w:rsidR="006705E8" w:rsidRPr="00B40BFE" w:rsidRDefault="006705E8" w:rsidP="006705E8">
            <w:pPr>
              <w:spacing w:after="0" w:line="240" w:lineRule="auto"/>
              <w:jc w:val="center"/>
              <w:rPr>
                <w:rFonts w:ascii="Arial" w:hAnsi="Arial" w:cs="Arial"/>
                <w:color w:val="000000"/>
                <w:sz w:val="24"/>
                <w:szCs w:val="24"/>
              </w:rPr>
            </w:pPr>
            <w:r w:rsidRPr="00B40BFE">
              <w:rPr>
                <w:rFonts w:ascii="Arial" w:hAnsi="Arial" w:cs="Arial"/>
                <w:color w:val="000000"/>
                <w:sz w:val="24"/>
                <w:szCs w:val="24"/>
              </w:rPr>
              <w:t>292</w:t>
            </w:r>
          </w:p>
        </w:tc>
      </w:tr>
      <w:tr w:rsidR="006705E8" w:rsidRPr="00B40BFE" w:rsidTr="001D6FC8">
        <w:trPr>
          <w:trHeight w:val="288"/>
          <w:jc w:val="center"/>
        </w:trPr>
        <w:tc>
          <w:tcPr>
            <w:tcW w:w="0" w:type="auto"/>
            <w:shd w:val="clear" w:color="auto" w:fill="F2F2F2"/>
            <w:vAlign w:val="center"/>
          </w:tcPr>
          <w:p w:rsidR="006705E8" w:rsidRPr="00B40BFE" w:rsidRDefault="006705E8" w:rsidP="006705E8">
            <w:pPr>
              <w:spacing w:after="0" w:line="240" w:lineRule="auto"/>
              <w:ind w:firstLine="709"/>
              <w:rPr>
                <w:rFonts w:ascii="Arial" w:hAnsi="Arial" w:cs="Arial"/>
                <w:b/>
                <w:i/>
                <w:sz w:val="24"/>
                <w:szCs w:val="24"/>
              </w:rPr>
            </w:pPr>
            <w:r w:rsidRPr="00B40BFE">
              <w:rPr>
                <w:rFonts w:ascii="Arial" w:hAnsi="Arial" w:cs="Arial"/>
                <w:b/>
                <w:i/>
                <w:sz w:val="24"/>
                <w:szCs w:val="24"/>
              </w:rPr>
              <w:t xml:space="preserve">в </w:t>
            </w:r>
            <w:proofErr w:type="spellStart"/>
            <w:r w:rsidRPr="00B40BFE">
              <w:rPr>
                <w:rFonts w:ascii="Arial" w:hAnsi="Arial" w:cs="Arial"/>
                <w:b/>
                <w:i/>
                <w:sz w:val="24"/>
                <w:szCs w:val="24"/>
              </w:rPr>
              <w:t>т.ч</w:t>
            </w:r>
            <w:proofErr w:type="spellEnd"/>
            <w:r w:rsidRPr="00B40BFE">
              <w:rPr>
                <w:rFonts w:ascii="Arial" w:hAnsi="Arial" w:cs="Arial"/>
                <w:b/>
                <w:i/>
                <w:sz w:val="24"/>
                <w:szCs w:val="24"/>
              </w:rPr>
              <w:t>. грузовых</w:t>
            </w:r>
          </w:p>
        </w:tc>
        <w:tc>
          <w:tcPr>
            <w:tcW w:w="0" w:type="auto"/>
            <w:vAlign w:val="center"/>
          </w:tcPr>
          <w:p w:rsidR="006705E8" w:rsidRPr="00B40BFE" w:rsidRDefault="006705E8" w:rsidP="006705E8">
            <w:pPr>
              <w:spacing w:after="0" w:line="240" w:lineRule="auto"/>
              <w:jc w:val="center"/>
              <w:rPr>
                <w:rFonts w:ascii="Arial" w:hAnsi="Arial" w:cs="Arial"/>
                <w:color w:val="000000"/>
                <w:sz w:val="24"/>
                <w:szCs w:val="24"/>
              </w:rPr>
            </w:pPr>
            <w:r w:rsidRPr="00B40BFE">
              <w:rPr>
                <w:rFonts w:ascii="Arial" w:hAnsi="Arial" w:cs="Arial"/>
                <w:color w:val="000000"/>
                <w:sz w:val="24"/>
                <w:szCs w:val="24"/>
              </w:rPr>
              <w:t>41</w:t>
            </w:r>
          </w:p>
        </w:tc>
      </w:tr>
      <w:tr w:rsidR="006705E8" w:rsidRPr="00B40BFE" w:rsidTr="001D6FC8">
        <w:trPr>
          <w:trHeight w:val="288"/>
          <w:jc w:val="center"/>
        </w:trPr>
        <w:tc>
          <w:tcPr>
            <w:tcW w:w="0" w:type="auto"/>
            <w:shd w:val="clear" w:color="auto" w:fill="F2F2F2"/>
            <w:vAlign w:val="center"/>
          </w:tcPr>
          <w:p w:rsidR="006705E8" w:rsidRPr="00B40BFE" w:rsidRDefault="006705E8" w:rsidP="006705E8">
            <w:pPr>
              <w:spacing w:after="0" w:line="240" w:lineRule="auto"/>
              <w:ind w:firstLine="709"/>
              <w:rPr>
                <w:rFonts w:ascii="Arial" w:hAnsi="Arial" w:cs="Arial"/>
                <w:b/>
                <w:i/>
                <w:sz w:val="24"/>
                <w:szCs w:val="24"/>
              </w:rPr>
            </w:pPr>
            <w:r w:rsidRPr="00B40BFE">
              <w:rPr>
                <w:rFonts w:ascii="Arial" w:hAnsi="Arial" w:cs="Arial"/>
                <w:b/>
                <w:i/>
                <w:sz w:val="24"/>
                <w:szCs w:val="24"/>
              </w:rPr>
              <w:t xml:space="preserve">в </w:t>
            </w:r>
            <w:proofErr w:type="spellStart"/>
            <w:r w:rsidRPr="00B40BFE">
              <w:rPr>
                <w:rFonts w:ascii="Arial" w:hAnsi="Arial" w:cs="Arial"/>
                <w:b/>
                <w:i/>
                <w:sz w:val="24"/>
                <w:szCs w:val="24"/>
              </w:rPr>
              <w:t>т.ч</w:t>
            </w:r>
            <w:proofErr w:type="spellEnd"/>
            <w:r w:rsidRPr="00B40BFE">
              <w:rPr>
                <w:rFonts w:ascii="Arial" w:hAnsi="Arial" w:cs="Arial"/>
                <w:b/>
                <w:i/>
                <w:sz w:val="24"/>
                <w:szCs w:val="24"/>
              </w:rPr>
              <w:t>. автобусов</w:t>
            </w:r>
          </w:p>
        </w:tc>
        <w:tc>
          <w:tcPr>
            <w:tcW w:w="0" w:type="auto"/>
            <w:vAlign w:val="center"/>
          </w:tcPr>
          <w:p w:rsidR="006705E8" w:rsidRPr="00B40BFE" w:rsidRDefault="006705E8" w:rsidP="006705E8">
            <w:pPr>
              <w:spacing w:after="0" w:line="240" w:lineRule="auto"/>
              <w:jc w:val="center"/>
              <w:rPr>
                <w:rFonts w:ascii="Arial" w:hAnsi="Arial" w:cs="Arial"/>
                <w:color w:val="000000"/>
                <w:sz w:val="24"/>
                <w:szCs w:val="24"/>
              </w:rPr>
            </w:pPr>
            <w:r w:rsidRPr="00B40BFE">
              <w:rPr>
                <w:rFonts w:ascii="Arial" w:hAnsi="Arial" w:cs="Arial"/>
                <w:color w:val="000000"/>
                <w:sz w:val="24"/>
                <w:szCs w:val="24"/>
              </w:rPr>
              <w:t>1</w:t>
            </w:r>
          </w:p>
        </w:tc>
      </w:tr>
      <w:tr w:rsidR="006705E8" w:rsidRPr="00B40BFE" w:rsidTr="001D6FC8">
        <w:trPr>
          <w:trHeight w:val="278"/>
          <w:jc w:val="center"/>
        </w:trPr>
        <w:tc>
          <w:tcPr>
            <w:tcW w:w="0" w:type="auto"/>
            <w:shd w:val="clear" w:color="auto" w:fill="F2F2F2"/>
            <w:vAlign w:val="center"/>
          </w:tcPr>
          <w:p w:rsidR="006705E8" w:rsidRPr="00B40BFE" w:rsidRDefault="006705E8" w:rsidP="006705E8">
            <w:pPr>
              <w:spacing w:after="0" w:line="240" w:lineRule="auto"/>
              <w:ind w:firstLine="709"/>
              <w:rPr>
                <w:rFonts w:ascii="Arial" w:hAnsi="Arial" w:cs="Arial"/>
                <w:b/>
                <w:i/>
                <w:sz w:val="24"/>
                <w:szCs w:val="24"/>
              </w:rPr>
            </w:pPr>
            <w:r w:rsidRPr="00B40BFE">
              <w:rPr>
                <w:rFonts w:ascii="Arial" w:hAnsi="Arial" w:cs="Arial"/>
                <w:b/>
                <w:i/>
                <w:sz w:val="24"/>
                <w:szCs w:val="24"/>
              </w:rPr>
              <w:t xml:space="preserve">в </w:t>
            </w:r>
            <w:proofErr w:type="spellStart"/>
            <w:r w:rsidRPr="00B40BFE">
              <w:rPr>
                <w:rFonts w:ascii="Arial" w:hAnsi="Arial" w:cs="Arial"/>
                <w:b/>
                <w:i/>
                <w:sz w:val="24"/>
                <w:szCs w:val="24"/>
              </w:rPr>
              <w:t>т.ч</w:t>
            </w:r>
            <w:proofErr w:type="spellEnd"/>
            <w:r w:rsidRPr="00B40BFE">
              <w:rPr>
                <w:rFonts w:ascii="Arial" w:hAnsi="Arial" w:cs="Arial"/>
                <w:b/>
                <w:i/>
                <w:sz w:val="24"/>
                <w:szCs w:val="24"/>
              </w:rPr>
              <w:t>. легковых</w:t>
            </w:r>
          </w:p>
        </w:tc>
        <w:tc>
          <w:tcPr>
            <w:tcW w:w="0" w:type="auto"/>
            <w:vAlign w:val="center"/>
          </w:tcPr>
          <w:p w:rsidR="006705E8" w:rsidRPr="00B40BFE" w:rsidRDefault="006705E8" w:rsidP="006705E8">
            <w:pPr>
              <w:spacing w:after="0" w:line="240" w:lineRule="auto"/>
              <w:jc w:val="center"/>
              <w:rPr>
                <w:rFonts w:ascii="Arial" w:hAnsi="Arial" w:cs="Arial"/>
                <w:color w:val="000000"/>
                <w:sz w:val="24"/>
                <w:szCs w:val="24"/>
              </w:rPr>
            </w:pPr>
            <w:r w:rsidRPr="00B40BFE">
              <w:rPr>
                <w:rFonts w:ascii="Arial" w:hAnsi="Arial" w:cs="Arial"/>
                <w:color w:val="000000"/>
                <w:sz w:val="24"/>
                <w:szCs w:val="24"/>
              </w:rPr>
              <w:t>250</w:t>
            </w:r>
          </w:p>
        </w:tc>
      </w:tr>
      <w:tr w:rsidR="006705E8" w:rsidRPr="00B40BFE" w:rsidTr="001D6FC8">
        <w:trPr>
          <w:trHeight w:val="288"/>
          <w:jc w:val="center"/>
        </w:trPr>
        <w:tc>
          <w:tcPr>
            <w:tcW w:w="0" w:type="auto"/>
            <w:shd w:val="clear" w:color="auto" w:fill="F2F2F2"/>
            <w:vAlign w:val="center"/>
          </w:tcPr>
          <w:p w:rsidR="006705E8" w:rsidRPr="00B40BFE" w:rsidRDefault="006705E8" w:rsidP="006705E8">
            <w:pPr>
              <w:spacing w:after="0" w:line="240" w:lineRule="auto"/>
              <w:rPr>
                <w:rFonts w:ascii="Arial" w:hAnsi="Arial" w:cs="Arial"/>
                <w:b/>
                <w:i/>
                <w:sz w:val="24"/>
                <w:szCs w:val="24"/>
              </w:rPr>
            </w:pPr>
            <w:r w:rsidRPr="00B40BFE">
              <w:rPr>
                <w:rFonts w:ascii="Arial" w:hAnsi="Arial" w:cs="Arial"/>
                <w:b/>
                <w:i/>
                <w:sz w:val="24"/>
                <w:szCs w:val="24"/>
              </w:rPr>
              <w:t>Из них в личной собственности граждан, шт.</w:t>
            </w:r>
          </w:p>
        </w:tc>
        <w:tc>
          <w:tcPr>
            <w:tcW w:w="0" w:type="auto"/>
            <w:vAlign w:val="center"/>
          </w:tcPr>
          <w:p w:rsidR="006705E8" w:rsidRPr="00B40BFE" w:rsidRDefault="006705E8" w:rsidP="006705E8">
            <w:pPr>
              <w:spacing w:after="0" w:line="240" w:lineRule="auto"/>
              <w:jc w:val="center"/>
              <w:rPr>
                <w:rFonts w:ascii="Arial" w:hAnsi="Arial" w:cs="Arial"/>
                <w:color w:val="000000"/>
                <w:sz w:val="24"/>
                <w:szCs w:val="24"/>
              </w:rPr>
            </w:pPr>
            <w:r w:rsidRPr="00B40BFE">
              <w:rPr>
                <w:rFonts w:ascii="Arial" w:hAnsi="Arial" w:cs="Arial"/>
                <w:color w:val="000000"/>
                <w:sz w:val="24"/>
                <w:szCs w:val="24"/>
              </w:rPr>
              <w:t>240</w:t>
            </w:r>
          </w:p>
        </w:tc>
      </w:tr>
      <w:tr w:rsidR="006705E8" w:rsidRPr="00B40BFE" w:rsidTr="001D6FC8">
        <w:trPr>
          <w:trHeight w:val="288"/>
          <w:jc w:val="center"/>
        </w:trPr>
        <w:tc>
          <w:tcPr>
            <w:tcW w:w="0" w:type="auto"/>
            <w:shd w:val="clear" w:color="auto" w:fill="F2F2F2"/>
            <w:vAlign w:val="center"/>
          </w:tcPr>
          <w:p w:rsidR="006705E8" w:rsidRPr="00B40BFE" w:rsidRDefault="006705E8" w:rsidP="006705E8">
            <w:pPr>
              <w:spacing w:after="0" w:line="240" w:lineRule="auto"/>
              <w:ind w:firstLine="709"/>
              <w:rPr>
                <w:rFonts w:ascii="Arial" w:hAnsi="Arial" w:cs="Arial"/>
                <w:b/>
                <w:i/>
                <w:sz w:val="24"/>
                <w:szCs w:val="24"/>
              </w:rPr>
            </w:pPr>
            <w:r w:rsidRPr="00B40BFE">
              <w:rPr>
                <w:rFonts w:ascii="Arial" w:hAnsi="Arial" w:cs="Arial"/>
                <w:b/>
                <w:i/>
                <w:sz w:val="24"/>
                <w:szCs w:val="24"/>
              </w:rPr>
              <w:t xml:space="preserve">в </w:t>
            </w:r>
            <w:proofErr w:type="spellStart"/>
            <w:r w:rsidRPr="00B40BFE">
              <w:rPr>
                <w:rFonts w:ascii="Arial" w:hAnsi="Arial" w:cs="Arial"/>
                <w:b/>
                <w:i/>
                <w:sz w:val="24"/>
                <w:szCs w:val="24"/>
              </w:rPr>
              <w:t>т.ч</w:t>
            </w:r>
            <w:proofErr w:type="spellEnd"/>
            <w:r w:rsidRPr="00B40BFE">
              <w:rPr>
                <w:rFonts w:ascii="Arial" w:hAnsi="Arial" w:cs="Arial"/>
                <w:b/>
                <w:i/>
                <w:sz w:val="24"/>
                <w:szCs w:val="24"/>
              </w:rPr>
              <w:t>. грузовых</w:t>
            </w:r>
          </w:p>
        </w:tc>
        <w:tc>
          <w:tcPr>
            <w:tcW w:w="0" w:type="auto"/>
            <w:vAlign w:val="center"/>
          </w:tcPr>
          <w:p w:rsidR="006705E8" w:rsidRPr="00B40BFE" w:rsidRDefault="006705E8" w:rsidP="006705E8">
            <w:pPr>
              <w:spacing w:after="0" w:line="240" w:lineRule="auto"/>
              <w:jc w:val="center"/>
              <w:rPr>
                <w:rFonts w:ascii="Arial" w:hAnsi="Arial" w:cs="Arial"/>
                <w:color w:val="000000"/>
                <w:sz w:val="24"/>
                <w:szCs w:val="24"/>
              </w:rPr>
            </w:pPr>
            <w:r w:rsidRPr="00B40BFE">
              <w:rPr>
                <w:rFonts w:ascii="Arial" w:hAnsi="Arial" w:cs="Arial"/>
                <w:color w:val="000000"/>
                <w:sz w:val="24"/>
                <w:szCs w:val="24"/>
              </w:rPr>
              <w:t>11</w:t>
            </w:r>
          </w:p>
        </w:tc>
      </w:tr>
      <w:tr w:rsidR="006705E8" w:rsidRPr="00B40BFE" w:rsidTr="001D6FC8">
        <w:trPr>
          <w:trHeight w:val="288"/>
          <w:jc w:val="center"/>
        </w:trPr>
        <w:tc>
          <w:tcPr>
            <w:tcW w:w="0" w:type="auto"/>
            <w:shd w:val="clear" w:color="auto" w:fill="F2F2F2"/>
            <w:vAlign w:val="center"/>
          </w:tcPr>
          <w:p w:rsidR="006705E8" w:rsidRPr="00B40BFE" w:rsidRDefault="006705E8" w:rsidP="006705E8">
            <w:pPr>
              <w:spacing w:after="0" w:line="240" w:lineRule="auto"/>
              <w:ind w:firstLine="709"/>
              <w:rPr>
                <w:rFonts w:ascii="Arial" w:hAnsi="Arial" w:cs="Arial"/>
                <w:b/>
                <w:i/>
                <w:sz w:val="24"/>
                <w:szCs w:val="24"/>
              </w:rPr>
            </w:pPr>
            <w:r w:rsidRPr="00B40BFE">
              <w:rPr>
                <w:rFonts w:ascii="Arial" w:hAnsi="Arial" w:cs="Arial"/>
                <w:b/>
                <w:i/>
                <w:sz w:val="24"/>
                <w:szCs w:val="24"/>
              </w:rPr>
              <w:t xml:space="preserve">в </w:t>
            </w:r>
            <w:proofErr w:type="spellStart"/>
            <w:r w:rsidRPr="00B40BFE">
              <w:rPr>
                <w:rFonts w:ascii="Arial" w:hAnsi="Arial" w:cs="Arial"/>
                <w:b/>
                <w:i/>
                <w:sz w:val="24"/>
                <w:szCs w:val="24"/>
              </w:rPr>
              <w:t>т.ч</w:t>
            </w:r>
            <w:proofErr w:type="spellEnd"/>
            <w:r w:rsidRPr="00B40BFE">
              <w:rPr>
                <w:rFonts w:ascii="Arial" w:hAnsi="Arial" w:cs="Arial"/>
                <w:b/>
                <w:i/>
                <w:sz w:val="24"/>
                <w:szCs w:val="24"/>
              </w:rPr>
              <w:t>. легковых</w:t>
            </w:r>
          </w:p>
        </w:tc>
        <w:tc>
          <w:tcPr>
            <w:tcW w:w="0" w:type="auto"/>
            <w:vAlign w:val="center"/>
          </w:tcPr>
          <w:p w:rsidR="006705E8" w:rsidRPr="00B40BFE" w:rsidRDefault="006705E8" w:rsidP="006705E8">
            <w:pPr>
              <w:spacing w:after="0" w:line="240" w:lineRule="auto"/>
              <w:jc w:val="center"/>
              <w:rPr>
                <w:rFonts w:ascii="Arial" w:hAnsi="Arial" w:cs="Arial"/>
                <w:color w:val="000000"/>
                <w:sz w:val="24"/>
                <w:szCs w:val="24"/>
              </w:rPr>
            </w:pPr>
            <w:r w:rsidRPr="00B40BFE">
              <w:rPr>
                <w:rFonts w:ascii="Arial" w:hAnsi="Arial" w:cs="Arial"/>
                <w:color w:val="000000"/>
                <w:sz w:val="24"/>
                <w:szCs w:val="24"/>
              </w:rPr>
              <w:t>229</w:t>
            </w:r>
          </w:p>
        </w:tc>
      </w:tr>
      <w:tr w:rsidR="006705E8" w:rsidRPr="00B40BFE" w:rsidTr="001D6FC8">
        <w:trPr>
          <w:trHeight w:val="288"/>
          <w:jc w:val="center"/>
        </w:trPr>
        <w:tc>
          <w:tcPr>
            <w:tcW w:w="0" w:type="auto"/>
            <w:shd w:val="clear" w:color="auto" w:fill="F2F2F2"/>
            <w:vAlign w:val="center"/>
          </w:tcPr>
          <w:p w:rsidR="006705E8" w:rsidRPr="00B40BFE" w:rsidRDefault="006705E8" w:rsidP="006705E8">
            <w:pPr>
              <w:spacing w:after="0" w:line="240" w:lineRule="auto"/>
              <w:rPr>
                <w:rFonts w:ascii="Arial" w:hAnsi="Arial" w:cs="Arial"/>
                <w:b/>
                <w:i/>
                <w:sz w:val="24"/>
                <w:szCs w:val="24"/>
              </w:rPr>
            </w:pPr>
            <w:r w:rsidRPr="00B40BFE">
              <w:rPr>
                <w:rFonts w:ascii="Arial" w:hAnsi="Arial" w:cs="Arial"/>
                <w:b/>
                <w:i/>
                <w:sz w:val="24"/>
                <w:szCs w:val="24"/>
              </w:rPr>
              <w:t>Количество легковых автомобилей, находящихся в собственности граждан (на 1000 жителей)</w:t>
            </w:r>
          </w:p>
        </w:tc>
        <w:tc>
          <w:tcPr>
            <w:tcW w:w="0" w:type="auto"/>
            <w:vAlign w:val="center"/>
          </w:tcPr>
          <w:p w:rsidR="006705E8" w:rsidRPr="00B40BFE" w:rsidRDefault="006705E8" w:rsidP="006705E8">
            <w:pPr>
              <w:spacing w:after="0" w:line="240" w:lineRule="auto"/>
              <w:jc w:val="center"/>
              <w:rPr>
                <w:rFonts w:ascii="Arial" w:hAnsi="Arial" w:cs="Arial"/>
                <w:color w:val="000000"/>
                <w:sz w:val="24"/>
                <w:szCs w:val="24"/>
              </w:rPr>
            </w:pPr>
            <w:r w:rsidRPr="00B40BFE">
              <w:rPr>
                <w:rFonts w:ascii="Arial" w:hAnsi="Arial" w:cs="Arial"/>
                <w:color w:val="000000"/>
                <w:sz w:val="24"/>
                <w:szCs w:val="24"/>
              </w:rPr>
              <w:t>259</w:t>
            </w:r>
          </w:p>
        </w:tc>
      </w:tr>
      <w:bookmarkEnd w:id="34"/>
    </w:tbl>
    <w:p w:rsidR="006705E8" w:rsidRPr="00B40BFE" w:rsidRDefault="006705E8" w:rsidP="006705E8">
      <w:pPr>
        <w:spacing w:after="0" w:line="240" w:lineRule="auto"/>
        <w:jc w:val="both"/>
        <w:rPr>
          <w:rFonts w:ascii="Arial" w:hAnsi="Arial" w:cs="Arial"/>
          <w:b/>
          <w:sz w:val="24"/>
          <w:szCs w:val="24"/>
        </w:rPr>
      </w:pPr>
    </w:p>
    <w:p w:rsidR="006705E8" w:rsidRPr="00B40BFE" w:rsidRDefault="006705E8" w:rsidP="006705E8">
      <w:pPr>
        <w:spacing w:after="0" w:line="240" w:lineRule="auto"/>
        <w:jc w:val="both"/>
        <w:rPr>
          <w:rFonts w:ascii="Arial" w:hAnsi="Arial" w:cs="Arial"/>
          <w:b/>
          <w:sz w:val="24"/>
          <w:szCs w:val="24"/>
        </w:rPr>
      </w:pPr>
      <w:r w:rsidRPr="00B40BFE">
        <w:rPr>
          <w:rFonts w:ascii="Arial" w:hAnsi="Arial" w:cs="Arial"/>
          <w:b/>
          <w:sz w:val="24"/>
          <w:szCs w:val="24"/>
        </w:rPr>
        <w:t>2.5.  Анализ состава парка транспортных средств и уровня автомобилизации в поселении, обеспеченность парковками (парковочными местами)</w:t>
      </w:r>
    </w:p>
    <w:p w:rsidR="006705E8" w:rsidRPr="00B40BFE" w:rsidRDefault="006705E8" w:rsidP="006705E8">
      <w:pPr>
        <w:spacing w:after="0" w:line="240" w:lineRule="auto"/>
        <w:jc w:val="both"/>
        <w:rPr>
          <w:rFonts w:ascii="Arial" w:hAnsi="Arial" w:cs="Arial"/>
          <w:b/>
          <w:sz w:val="24"/>
          <w:szCs w:val="24"/>
        </w:rPr>
      </w:pPr>
    </w:p>
    <w:p w:rsidR="006705E8" w:rsidRPr="00B40BFE" w:rsidRDefault="006705E8" w:rsidP="006705E8">
      <w:pPr>
        <w:spacing w:after="0" w:line="240" w:lineRule="auto"/>
        <w:jc w:val="both"/>
        <w:rPr>
          <w:rFonts w:ascii="Arial" w:hAnsi="Arial" w:cs="Arial"/>
          <w:b/>
          <w:sz w:val="24"/>
          <w:szCs w:val="24"/>
        </w:rPr>
      </w:pPr>
    </w:p>
    <w:p w:rsidR="006705E8" w:rsidRPr="00B40BFE" w:rsidRDefault="006705E8" w:rsidP="006705E8">
      <w:pPr>
        <w:spacing w:after="0" w:line="240" w:lineRule="auto"/>
        <w:jc w:val="both"/>
        <w:rPr>
          <w:rFonts w:ascii="Arial" w:hAnsi="Arial" w:cs="Arial"/>
          <w:b/>
          <w:sz w:val="24"/>
          <w:szCs w:val="24"/>
          <w:lang w:val="x-none"/>
        </w:rPr>
      </w:pPr>
    </w:p>
    <w:p w:rsidR="006705E8" w:rsidRPr="00B40BFE" w:rsidRDefault="006705E8" w:rsidP="006705E8">
      <w:pPr>
        <w:spacing w:after="0" w:line="240" w:lineRule="auto"/>
        <w:ind w:firstLine="708"/>
        <w:jc w:val="both"/>
        <w:rPr>
          <w:rFonts w:ascii="Arial" w:hAnsi="Arial" w:cs="Arial"/>
          <w:sz w:val="24"/>
          <w:szCs w:val="24"/>
        </w:rPr>
      </w:pPr>
      <w:r w:rsidRPr="00B40BFE">
        <w:rPr>
          <w:rFonts w:ascii="Arial" w:hAnsi="Arial" w:cs="Arial"/>
          <w:sz w:val="24"/>
          <w:szCs w:val="24"/>
        </w:rPr>
        <w:t xml:space="preserve">На территории муниципального образования используется легковой, грузовой и сельхоз автотранспорт </w:t>
      </w:r>
    </w:p>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ab/>
        <w:t>Парковок (парковочных мест</w:t>
      </w:r>
      <w:proofErr w:type="gramStart"/>
      <w:r w:rsidRPr="00B40BFE">
        <w:rPr>
          <w:rFonts w:ascii="Arial" w:hAnsi="Arial" w:cs="Arial"/>
          <w:sz w:val="24"/>
          <w:szCs w:val="24"/>
        </w:rPr>
        <w:t xml:space="preserve"> )</w:t>
      </w:r>
      <w:proofErr w:type="gramEnd"/>
      <w:r w:rsidRPr="00B40BFE">
        <w:rPr>
          <w:rFonts w:ascii="Arial" w:hAnsi="Arial" w:cs="Arial"/>
          <w:sz w:val="24"/>
          <w:szCs w:val="24"/>
        </w:rPr>
        <w:t xml:space="preserve"> на территории поселения не имеется и строительство не планируется.</w:t>
      </w:r>
    </w:p>
    <w:p w:rsidR="006705E8" w:rsidRPr="00B40BFE" w:rsidRDefault="006705E8" w:rsidP="006705E8">
      <w:pPr>
        <w:spacing w:after="0" w:line="240" w:lineRule="auto"/>
        <w:ind w:firstLine="708"/>
        <w:jc w:val="both"/>
        <w:rPr>
          <w:rFonts w:ascii="Arial" w:hAnsi="Arial" w:cs="Arial"/>
          <w:sz w:val="24"/>
          <w:szCs w:val="24"/>
        </w:rPr>
      </w:pPr>
      <w:r w:rsidRPr="00B40BFE">
        <w:rPr>
          <w:rFonts w:ascii="Arial" w:hAnsi="Arial" w:cs="Arial"/>
          <w:sz w:val="24"/>
          <w:szCs w:val="24"/>
        </w:rPr>
        <w:t xml:space="preserve">Весь автопарк принадлежит гражданам на праве личной собственности и  хозяйствующим субъектам </w:t>
      </w:r>
    </w:p>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ab/>
        <w:t>Во время сезонных полевых работ движения автотранспорта увеличивается за счет проезда сельскохозяйственной деятельности на 10%.</w:t>
      </w:r>
    </w:p>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ab/>
        <w:t>В праздничные и выходные дни за счет притока иногороднего транспорта движения легкового автотранспорта увеличивается на 10% .</w:t>
      </w: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b/>
          <w:sz w:val="24"/>
          <w:szCs w:val="24"/>
        </w:rPr>
      </w:pPr>
      <w:r w:rsidRPr="00B40BFE">
        <w:rPr>
          <w:rFonts w:ascii="Arial" w:hAnsi="Arial" w:cs="Arial"/>
          <w:b/>
          <w:sz w:val="24"/>
          <w:szCs w:val="24"/>
        </w:rPr>
        <w:t>2.6.  Характеристика работы транспортных средств общего пользования, включая анализ пассажиропотока</w:t>
      </w:r>
    </w:p>
    <w:p w:rsidR="006705E8" w:rsidRPr="00B40BFE" w:rsidRDefault="006705E8" w:rsidP="006705E8">
      <w:pPr>
        <w:spacing w:after="0" w:line="240" w:lineRule="auto"/>
        <w:jc w:val="both"/>
        <w:rPr>
          <w:rFonts w:ascii="Arial" w:hAnsi="Arial" w:cs="Arial"/>
          <w:b/>
          <w:sz w:val="24"/>
          <w:szCs w:val="24"/>
        </w:rPr>
      </w:pPr>
    </w:p>
    <w:p w:rsidR="006705E8" w:rsidRPr="00B40BFE" w:rsidRDefault="006705E8" w:rsidP="006705E8">
      <w:pPr>
        <w:tabs>
          <w:tab w:val="left" w:pos="709"/>
        </w:tabs>
        <w:spacing w:after="0" w:line="240" w:lineRule="auto"/>
        <w:ind w:firstLine="426"/>
        <w:jc w:val="both"/>
        <w:rPr>
          <w:rFonts w:ascii="Arial" w:hAnsi="Arial" w:cs="Arial"/>
          <w:sz w:val="24"/>
          <w:szCs w:val="24"/>
        </w:rPr>
      </w:pPr>
      <w:r w:rsidRPr="00B40BFE">
        <w:rPr>
          <w:rFonts w:ascii="Arial" w:hAnsi="Arial" w:cs="Arial"/>
          <w:sz w:val="24"/>
          <w:szCs w:val="24"/>
        </w:rPr>
        <w:lastRenderedPageBreak/>
        <w:t>Грузовые перевозки осуществляются автотранспортом предприятий и частными предпринимателями.</w:t>
      </w:r>
    </w:p>
    <w:p w:rsidR="006705E8" w:rsidRPr="00B40BFE" w:rsidRDefault="006705E8" w:rsidP="006705E8">
      <w:pPr>
        <w:tabs>
          <w:tab w:val="left" w:pos="709"/>
        </w:tabs>
        <w:spacing w:after="0" w:line="240" w:lineRule="auto"/>
        <w:ind w:firstLine="426"/>
        <w:jc w:val="both"/>
        <w:rPr>
          <w:rFonts w:ascii="Arial" w:hAnsi="Arial" w:cs="Arial"/>
          <w:sz w:val="24"/>
          <w:szCs w:val="24"/>
        </w:rPr>
      </w:pPr>
      <w:r w:rsidRPr="00B40BFE">
        <w:rPr>
          <w:rFonts w:ascii="Arial" w:hAnsi="Arial" w:cs="Arial"/>
          <w:sz w:val="24"/>
          <w:szCs w:val="24"/>
        </w:rPr>
        <w:t xml:space="preserve">Автобусные пассажирские перевозки осуществляются ежедневно. </w:t>
      </w:r>
    </w:p>
    <w:p w:rsidR="006705E8" w:rsidRPr="00B40BFE" w:rsidRDefault="006705E8" w:rsidP="006705E8">
      <w:pPr>
        <w:tabs>
          <w:tab w:val="left" w:pos="709"/>
        </w:tabs>
        <w:spacing w:after="0" w:line="240" w:lineRule="auto"/>
        <w:ind w:firstLine="426"/>
        <w:jc w:val="both"/>
        <w:rPr>
          <w:rFonts w:ascii="Arial" w:hAnsi="Arial" w:cs="Arial"/>
          <w:sz w:val="24"/>
          <w:szCs w:val="24"/>
        </w:rPr>
      </w:pPr>
      <w:r w:rsidRPr="00B40BFE">
        <w:rPr>
          <w:rFonts w:ascii="Arial" w:hAnsi="Arial" w:cs="Arial"/>
          <w:sz w:val="24"/>
          <w:szCs w:val="24"/>
        </w:rPr>
        <w:t>Общественный пассажирский транспорт в населенных пунктах сельсовета отсутствует.</w:t>
      </w:r>
    </w:p>
    <w:p w:rsidR="006705E8" w:rsidRPr="00B40BFE" w:rsidRDefault="006705E8" w:rsidP="006705E8">
      <w:pPr>
        <w:tabs>
          <w:tab w:val="left" w:pos="709"/>
        </w:tabs>
        <w:spacing w:after="0" w:line="240" w:lineRule="auto"/>
        <w:ind w:firstLine="426"/>
        <w:jc w:val="both"/>
        <w:rPr>
          <w:rFonts w:ascii="Arial" w:hAnsi="Arial" w:cs="Arial"/>
          <w:sz w:val="24"/>
          <w:szCs w:val="24"/>
        </w:rPr>
      </w:pPr>
      <w:r w:rsidRPr="00B40BFE">
        <w:rPr>
          <w:rFonts w:ascii="Arial" w:hAnsi="Arial" w:cs="Arial"/>
          <w:sz w:val="24"/>
          <w:szCs w:val="24"/>
        </w:rPr>
        <w:t xml:space="preserve">Индивидуальные пассажирские перевозки осуществляются на личном транспорте населения. </w:t>
      </w:r>
    </w:p>
    <w:p w:rsidR="006705E8" w:rsidRPr="00B40BFE" w:rsidRDefault="006705E8" w:rsidP="006705E8">
      <w:pPr>
        <w:tabs>
          <w:tab w:val="left" w:pos="709"/>
        </w:tabs>
        <w:spacing w:after="0" w:line="240" w:lineRule="auto"/>
        <w:ind w:firstLine="426"/>
        <w:jc w:val="both"/>
        <w:rPr>
          <w:rFonts w:ascii="Arial" w:hAnsi="Arial" w:cs="Arial"/>
          <w:sz w:val="24"/>
          <w:szCs w:val="24"/>
        </w:rPr>
      </w:pPr>
      <w:r w:rsidRPr="00B40BFE">
        <w:rPr>
          <w:rFonts w:ascii="Arial" w:hAnsi="Arial" w:cs="Arial"/>
          <w:sz w:val="24"/>
          <w:szCs w:val="24"/>
        </w:rPr>
        <w:t>Личный транспорт населения содержится в гаражах, находящихся на территории приусадебных участков. Транспорт юридических лиц хранится на территории предприятий владельцев автотранспорта.</w:t>
      </w: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b/>
          <w:sz w:val="24"/>
          <w:szCs w:val="24"/>
        </w:rPr>
      </w:pPr>
      <w:r w:rsidRPr="00B40BFE">
        <w:rPr>
          <w:rFonts w:ascii="Arial" w:hAnsi="Arial" w:cs="Arial"/>
          <w:b/>
          <w:sz w:val="24"/>
          <w:szCs w:val="24"/>
        </w:rPr>
        <w:t>2.7. Характеристика условий пешеходного и велосипедного передвижения</w:t>
      </w: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ind w:firstLine="708"/>
        <w:jc w:val="both"/>
        <w:rPr>
          <w:rFonts w:ascii="Arial" w:hAnsi="Arial" w:cs="Arial"/>
          <w:sz w:val="24"/>
          <w:szCs w:val="24"/>
        </w:rPr>
      </w:pPr>
      <w:r w:rsidRPr="00B40BFE">
        <w:rPr>
          <w:rFonts w:ascii="Arial" w:hAnsi="Arial" w:cs="Arial"/>
          <w:sz w:val="24"/>
          <w:szCs w:val="24"/>
        </w:rPr>
        <w:t>Специально  отведенных пешеходных дорожек на территории муниципального образования не имеется.</w:t>
      </w:r>
    </w:p>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ab/>
        <w:t>Для безопасного перехода граждан через проезжую часть на территории муниципального образования имеются  пешеходные переходы.</w:t>
      </w:r>
    </w:p>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ab/>
        <w:t>Специально отведенных  велосипедных дорожек нет. Движение  велосипедного  транспорта производится по проезжей части.</w:t>
      </w:r>
    </w:p>
    <w:p w:rsidR="006705E8" w:rsidRPr="00B40BFE" w:rsidRDefault="006705E8" w:rsidP="006705E8">
      <w:pPr>
        <w:spacing w:after="0" w:line="240" w:lineRule="auto"/>
        <w:jc w:val="both"/>
        <w:rPr>
          <w:rFonts w:ascii="Arial" w:hAnsi="Arial" w:cs="Arial"/>
          <w:b/>
          <w:sz w:val="24"/>
          <w:szCs w:val="24"/>
        </w:rPr>
      </w:pPr>
    </w:p>
    <w:p w:rsidR="006705E8" w:rsidRPr="00B40BFE" w:rsidRDefault="006705E8" w:rsidP="006705E8">
      <w:pPr>
        <w:spacing w:after="0" w:line="240" w:lineRule="auto"/>
        <w:jc w:val="both"/>
        <w:rPr>
          <w:rFonts w:ascii="Arial" w:hAnsi="Arial" w:cs="Arial"/>
          <w:b/>
          <w:sz w:val="24"/>
          <w:szCs w:val="24"/>
        </w:rPr>
      </w:pPr>
      <w:r w:rsidRPr="00B40BFE">
        <w:rPr>
          <w:rFonts w:ascii="Arial" w:hAnsi="Arial" w:cs="Arial"/>
          <w:b/>
          <w:sz w:val="24"/>
          <w:szCs w:val="24"/>
        </w:rPr>
        <w:t>2.8.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6705E8" w:rsidRPr="00B40BFE" w:rsidRDefault="006705E8" w:rsidP="006705E8">
      <w:pPr>
        <w:spacing w:after="0" w:line="240" w:lineRule="auto"/>
        <w:jc w:val="both"/>
        <w:rPr>
          <w:rFonts w:ascii="Arial" w:hAnsi="Arial" w:cs="Arial"/>
          <w:b/>
          <w:sz w:val="24"/>
          <w:szCs w:val="24"/>
        </w:rPr>
      </w:pPr>
    </w:p>
    <w:p w:rsidR="006705E8" w:rsidRPr="00B40BFE" w:rsidRDefault="006705E8" w:rsidP="006705E8">
      <w:pPr>
        <w:spacing w:after="0" w:line="240" w:lineRule="auto"/>
        <w:jc w:val="center"/>
        <w:rPr>
          <w:rFonts w:ascii="Arial" w:hAnsi="Arial" w:cs="Arial"/>
          <w:sz w:val="24"/>
          <w:szCs w:val="24"/>
        </w:rPr>
      </w:pPr>
    </w:p>
    <w:p w:rsidR="006705E8" w:rsidRPr="00B40BFE" w:rsidRDefault="006705E8" w:rsidP="006705E8">
      <w:pPr>
        <w:spacing w:after="0" w:line="240" w:lineRule="auto"/>
        <w:ind w:firstLine="708"/>
        <w:jc w:val="both"/>
        <w:rPr>
          <w:rFonts w:ascii="Arial" w:hAnsi="Arial" w:cs="Arial"/>
          <w:sz w:val="24"/>
          <w:szCs w:val="24"/>
        </w:rPr>
      </w:pPr>
      <w:r w:rsidRPr="00B40BFE">
        <w:rPr>
          <w:rFonts w:ascii="Arial" w:hAnsi="Arial" w:cs="Arial"/>
          <w:sz w:val="24"/>
          <w:szCs w:val="24"/>
        </w:rPr>
        <w:t>Грузовые транспортные средства принадлежат как физическим лицам, так и юридическим. Основная часть перевозимых грузов сельскохозяйственного назначения перевозится привлеченным транспортом.</w:t>
      </w:r>
    </w:p>
    <w:p w:rsidR="006705E8" w:rsidRPr="00B40BFE" w:rsidRDefault="006705E8" w:rsidP="006705E8">
      <w:pPr>
        <w:spacing w:after="0" w:line="240" w:lineRule="auto"/>
        <w:ind w:firstLine="708"/>
        <w:jc w:val="both"/>
        <w:rPr>
          <w:rFonts w:ascii="Arial" w:hAnsi="Arial" w:cs="Arial"/>
          <w:sz w:val="24"/>
          <w:szCs w:val="24"/>
        </w:rPr>
      </w:pPr>
      <w:proofErr w:type="gramStart"/>
      <w:r w:rsidRPr="00B40BFE">
        <w:rPr>
          <w:rFonts w:ascii="Arial" w:hAnsi="Arial" w:cs="Arial"/>
          <w:sz w:val="24"/>
          <w:szCs w:val="24"/>
        </w:rPr>
        <w:t>Коммунальные службы сельского поселения своих транспортные средств не имеют, при использовании спецтехники для содержания автомобильных дорог общего пользования местного значения заключаются Муниципальные контракты.</w:t>
      </w:r>
      <w:proofErr w:type="gramEnd"/>
      <w:r w:rsidRPr="00B40BFE">
        <w:rPr>
          <w:rFonts w:ascii="Arial" w:hAnsi="Arial" w:cs="Arial"/>
          <w:sz w:val="24"/>
          <w:szCs w:val="24"/>
        </w:rPr>
        <w:t xml:space="preserve"> Для прохождения техническое обслуживание автотранспорта собственной производственно-технической базы, оборудования и персонала в Поселении нет.</w:t>
      </w: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ind w:firstLine="708"/>
        <w:jc w:val="both"/>
        <w:rPr>
          <w:rFonts w:ascii="Arial" w:hAnsi="Arial" w:cs="Arial"/>
          <w:b/>
          <w:sz w:val="24"/>
          <w:szCs w:val="24"/>
        </w:rPr>
      </w:pPr>
      <w:r w:rsidRPr="00B40BFE">
        <w:rPr>
          <w:rFonts w:ascii="Arial" w:hAnsi="Arial" w:cs="Arial"/>
          <w:b/>
          <w:sz w:val="24"/>
          <w:szCs w:val="24"/>
        </w:rPr>
        <w:t>2.9. Анализ уровня безопасности дорожного движения;</w:t>
      </w:r>
    </w:p>
    <w:p w:rsidR="006705E8" w:rsidRPr="00B40BFE" w:rsidRDefault="006705E8" w:rsidP="006705E8">
      <w:pPr>
        <w:spacing w:after="0" w:line="240" w:lineRule="auto"/>
        <w:ind w:firstLine="851"/>
        <w:jc w:val="both"/>
        <w:rPr>
          <w:rFonts w:ascii="Arial" w:hAnsi="Arial" w:cs="Arial"/>
          <w:b/>
          <w:sz w:val="24"/>
          <w:szCs w:val="24"/>
        </w:rPr>
      </w:pPr>
      <w:r w:rsidRPr="00B40BFE">
        <w:rPr>
          <w:rFonts w:ascii="Arial" w:hAnsi="Arial" w:cs="Arial"/>
          <w:b/>
          <w:sz w:val="24"/>
          <w:szCs w:val="24"/>
        </w:rPr>
        <w:t xml:space="preserve"> </w:t>
      </w:r>
    </w:p>
    <w:p w:rsidR="006705E8" w:rsidRPr="00B40BFE" w:rsidRDefault="006705E8" w:rsidP="006705E8">
      <w:pPr>
        <w:spacing w:after="0" w:line="240" w:lineRule="auto"/>
        <w:ind w:firstLine="851"/>
        <w:jc w:val="both"/>
        <w:rPr>
          <w:rFonts w:ascii="Arial" w:hAnsi="Arial" w:cs="Arial"/>
          <w:sz w:val="24"/>
          <w:szCs w:val="24"/>
        </w:rPr>
      </w:pPr>
      <w:r w:rsidRPr="00B40BFE">
        <w:rPr>
          <w:rFonts w:ascii="Arial" w:hAnsi="Arial" w:cs="Arial"/>
          <w:sz w:val="24"/>
          <w:szCs w:val="24"/>
        </w:rPr>
        <w:t>Обстановка с аварийностью на территории Вишневского сельсовета остается сложной. ДТП с недостатками в транспортно-эксплуатационном состоянии улиц, дорог, а также расположенных на них инженерных сооружений и технических средств организации дорожного движения, не зарегистрированы.</w:t>
      </w: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b/>
          <w:sz w:val="24"/>
          <w:szCs w:val="24"/>
        </w:rPr>
      </w:pPr>
      <w:r w:rsidRPr="00B40BFE">
        <w:rPr>
          <w:rFonts w:ascii="Arial" w:hAnsi="Arial" w:cs="Arial"/>
          <w:b/>
          <w:sz w:val="24"/>
          <w:szCs w:val="24"/>
        </w:rPr>
        <w:t>2.10 Оценка уровня негативного воздействия транспортной инфраструктуры на окружающую среду, безопасность и здоровье населения;</w:t>
      </w: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widowControl w:val="0"/>
        <w:spacing w:after="0" w:line="240" w:lineRule="auto"/>
        <w:ind w:firstLine="851"/>
        <w:jc w:val="both"/>
        <w:rPr>
          <w:rFonts w:ascii="Arial" w:eastAsia="Calibri" w:hAnsi="Arial" w:cs="Arial"/>
          <w:kern w:val="2"/>
          <w:sz w:val="24"/>
          <w:szCs w:val="24"/>
        </w:rPr>
      </w:pPr>
      <w:r w:rsidRPr="00B40BFE">
        <w:rPr>
          <w:rFonts w:ascii="Arial" w:eastAsia="Calibri" w:hAnsi="Arial" w:cs="Arial"/>
          <w:kern w:val="2"/>
          <w:sz w:val="24"/>
          <w:szCs w:val="24"/>
        </w:rPr>
        <w:t xml:space="preserve">Поступление в атмосферу загрязняющих веществ в поселении обусловлено возросшим за последние годы количеством автотранспорта. </w:t>
      </w:r>
    </w:p>
    <w:p w:rsidR="006705E8" w:rsidRPr="00B40BFE" w:rsidRDefault="006705E8" w:rsidP="006705E8">
      <w:pPr>
        <w:widowControl w:val="0"/>
        <w:spacing w:after="0" w:line="240" w:lineRule="auto"/>
        <w:ind w:firstLine="851"/>
        <w:jc w:val="both"/>
        <w:rPr>
          <w:rFonts w:ascii="Arial" w:eastAsia="Calibri" w:hAnsi="Arial" w:cs="Arial"/>
          <w:iCs/>
          <w:kern w:val="2"/>
          <w:sz w:val="24"/>
          <w:szCs w:val="24"/>
        </w:rPr>
      </w:pPr>
      <w:r w:rsidRPr="00B40BFE">
        <w:rPr>
          <w:rFonts w:ascii="Arial" w:eastAsia="Calibri" w:hAnsi="Arial" w:cs="Arial"/>
          <w:iCs/>
          <w:kern w:val="2"/>
          <w:sz w:val="24"/>
          <w:szCs w:val="24"/>
        </w:rPr>
        <w:t xml:space="preserve">По результатам исследований атмосферного воздуха в </w:t>
      </w:r>
      <w:proofErr w:type="spellStart"/>
      <w:r w:rsidRPr="00B40BFE">
        <w:rPr>
          <w:rFonts w:ascii="Arial" w:eastAsia="Calibri" w:hAnsi="Arial" w:cs="Arial"/>
          <w:iCs/>
          <w:kern w:val="2"/>
          <w:sz w:val="24"/>
          <w:szCs w:val="24"/>
        </w:rPr>
        <w:t>Большеугонском</w:t>
      </w:r>
      <w:proofErr w:type="spellEnd"/>
      <w:r w:rsidRPr="00B40BFE">
        <w:rPr>
          <w:rFonts w:ascii="Arial" w:eastAsia="Calibri" w:hAnsi="Arial" w:cs="Arial"/>
          <w:iCs/>
          <w:kern w:val="2"/>
          <w:sz w:val="24"/>
          <w:szCs w:val="24"/>
        </w:rPr>
        <w:t xml:space="preserve">  сельсовете, превышений гигиенических нормативов ГН 2.1.6.1338-03 </w:t>
      </w:r>
      <w:r w:rsidRPr="00B40BFE">
        <w:rPr>
          <w:rFonts w:ascii="Arial" w:eastAsia="Calibri" w:hAnsi="Arial" w:cs="Arial"/>
          <w:iCs/>
          <w:kern w:val="2"/>
          <w:sz w:val="24"/>
          <w:szCs w:val="24"/>
        </w:rPr>
        <w:lastRenderedPageBreak/>
        <w:t>«Предельно допустимые концентрации (ПДК) загрязняющих веществ в атмосферном воздухе населенных мест» не обнаружено.</w:t>
      </w: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b/>
          <w:sz w:val="24"/>
          <w:szCs w:val="24"/>
        </w:rPr>
      </w:pPr>
      <w:r w:rsidRPr="00B40BFE">
        <w:rPr>
          <w:rFonts w:ascii="Arial" w:hAnsi="Arial" w:cs="Arial"/>
          <w:b/>
          <w:sz w:val="24"/>
          <w:szCs w:val="24"/>
        </w:rPr>
        <w:t>2.11 Характеристика существующих условий и перспектив развития и размещения транспортной инфраструктуры поселения;</w:t>
      </w:r>
    </w:p>
    <w:p w:rsidR="006705E8" w:rsidRPr="00B40BFE" w:rsidRDefault="006705E8" w:rsidP="006705E8">
      <w:pPr>
        <w:spacing w:after="0" w:line="240" w:lineRule="auto"/>
        <w:jc w:val="center"/>
        <w:rPr>
          <w:rFonts w:ascii="Arial" w:hAnsi="Arial" w:cs="Arial"/>
          <w:sz w:val="24"/>
          <w:szCs w:val="24"/>
        </w:rPr>
      </w:pPr>
      <w:r w:rsidRPr="00B40BFE">
        <w:rPr>
          <w:rFonts w:ascii="Arial" w:hAnsi="Arial" w:cs="Arial"/>
          <w:b/>
          <w:sz w:val="24"/>
          <w:szCs w:val="24"/>
        </w:rPr>
        <w:t xml:space="preserve"> </w:t>
      </w:r>
    </w:p>
    <w:p w:rsidR="006705E8" w:rsidRPr="00B40BFE" w:rsidRDefault="006705E8" w:rsidP="006705E8">
      <w:pPr>
        <w:spacing w:after="0" w:line="240" w:lineRule="auto"/>
        <w:jc w:val="both"/>
        <w:rPr>
          <w:rFonts w:ascii="Arial" w:hAnsi="Arial" w:cs="Arial"/>
          <w:b/>
          <w:sz w:val="24"/>
          <w:szCs w:val="24"/>
        </w:rPr>
      </w:pPr>
    </w:p>
    <w:p w:rsidR="006705E8" w:rsidRPr="00B40BFE" w:rsidRDefault="006705E8" w:rsidP="006705E8">
      <w:pPr>
        <w:spacing w:after="0" w:line="240" w:lineRule="auto"/>
        <w:jc w:val="both"/>
        <w:rPr>
          <w:rFonts w:ascii="Arial" w:hAnsi="Arial" w:cs="Arial"/>
          <w:b/>
          <w:sz w:val="24"/>
          <w:szCs w:val="24"/>
        </w:rPr>
      </w:pPr>
    </w:p>
    <w:p w:rsidR="006705E8" w:rsidRPr="00B40BFE" w:rsidRDefault="006705E8" w:rsidP="006705E8">
      <w:pPr>
        <w:spacing w:after="0" w:line="240" w:lineRule="auto"/>
        <w:ind w:firstLine="708"/>
        <w:jc w:val="both"/>
        <w:rPr>
          <w:rFonts w:ascii="Arial" w:hAnsi="Arial" w:cs="Arial"/>
          <w:sz w:val="24"/>
          <w:szCs w:val="24"/>
        </w:rPr>
      </w:pPr>
      <w:r w:rsidRPr="00B40BFE">
        <w:rPr>
          <w:rFonts w:ascii="Arial" w:hAnsi="Arial" w:cs="Arial"/>
          <w:sz w:val="24"/>
          <w:szCs w:val="24"/>
        </w:rPr>
        <w:t>На первую очередь</w:t>
      </w:r>
      <w:r w:rsidRPr="00B40BFE">
        <w:rPr>
          <w:rFonts w:ascii="Arial" w:hAnsi="Arial" w:cs="Arial"/>
          <w:b/>
          <w:sz w:val="24"/>
          <w:szCs w:val="24"/>
        </w:rPr>
        <w:t xml:space="preserve"> </w:t>
      </w:r>
      <w:r w:rsidRPr="00B40BFE">
        <w:rPr>
          <w:rFonts w:ascii="Arial" w:hAnsi="Arial" w:cs="Arial"/>
          <w:sz w:val="24"/>
          <w:szCs w:val="24"/>
        </w:rPr>
        <w:t>существующих условий и перспектив развития и размещения транспортной инфраструктуры сельсовета  предлагается:</w:t>
      </w:r>
    </w:p>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 xml:space="preserve">нанесение дорожной разметки, устройство остановочных, посадочных площадок, автопавильонов на автобусных остановках; </w:t>
      </w:r>
    </w:p>
    <w:p w:rsidR="006705E8" w:rsidRPr="00B40BFE" w:rsidRDefault="006705E8" w:rsidP="006705E8">
      <w:pPr>
        <w:spacing w:after="0" w:line="240" w:lineRule="auto"/>
        <w:ind w:firstLine="708"/>
        <w:jc w:val="both"/>
        <w:rPr>
          <w:rFonts w:ascii="Arial" w:hAnsi="Arial" w:cs="Arial"/>
          <w:sz w:val="24"/>
          <w:szCs w:val="24"/>
        </w:rPr>
      </w:pPr>
      <w:r w:rsidRPr="00B40BFE">
        <w:rPr>
          <w:rFonts w:ascii="Arial" w:hAnsi="Arial" w:cs="Arial"/>
          <w:sz w:val="24"/>
          <w:szCs w:val="24"/>
        </w:rPr>
        <w:t>замена поврежденных и установка недостающих дорожных знаков, установка дорожных знаков индивидуального проектирования;</w:t>
      </w:r>
    </w:p>
    <w:p w:rsidR="006705E8" w:rsidRPr="00B40BFE" w:rsidRDefault="006705E8" w:rsidP="006705E8">
      <w:pPr>
        <w:spacing w:after="0" w:line="240" w:lineRule="auto"/>
        <w:ind w:firstLine="708"/>
        <w:jc w:val="both"/>
        <w:rPr>
          <w:rFonts w:ascii="Arial" w:hAnsi="Arial" w:cs="Arial"/>
          <w:sz w:val="24"/>
          <w:szCs w:val="24"/>
        </w:rPr>
      </w:pPr>
      <w:r w:rsidRPr="00B40BFE">
        <w:rPr>
          <w:rFonts w:ascii="Arial" w:hAnsi="Arial" w:cs="Arial"/>
          <w:sz w:val="24"/>
          <w:szCs w:val="24"/>
        </w:rPr>
        <w:t>реконструкция мостовых сооружений, расположенных на территории муниципального образования.</w:t>
      </w:r>
    </w:p>
    <w:p w:rsidR="006705E8" w:rsidRPr="00B40BFE" w:rsidRDefault="006705E8" w:rsidP="006705E8">
      <w:pPr>
        <w:spacing w:after="0" w:line="240" w:lineRule="auto"/>
        <w:ind w:firstLine="708"/>
        <w:jc w:val="both"/>
        <w:rPr>
          <w:rFonts w:ascii="Arial" w:hAnsi="Arial" w:cs="Arial"/>
          <w:sz w:val="24"/>
          <w:szCs w:val="24"/>
        </w:rPr>
      </w:pPr>
      <w:r w:rsidRPr="00B40BFE">
        <w:rPr>
          <w:rFonts w:ascii="Arial" w:hAnsi="Arial" w:cs="Arial"/>
          <w:sz w:val="24"/>
          <w:szCs w:val="24"/>
        </w:rPr>
        <w:t>Реализация вышеуказанных мероприятий  и принципов развития транспортной системы позволит обеспечить выполнение основных требований по приведению дорог в нормативное состояние. Приведение дорог в нормативное состояние имеет важное социально-экономическое и хозяйственное значение: возрастут скорость и безопасность движения автотранспорта, сократятся пробеги. Все это даст возможность снизить себестоимость перевозок грузов и пассажиров, обеспечить своевременное оказание медицинской помощи и проведение противопожарных мероприятий.</w:t>
      </w: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b/>
          <w:sz w:val="24"/>
          <w:szCs w:val="24"/>
        </w:rPr>
      </w:pPr>
      <w:r w:rsidRPr="00B40BFE">
        <w:rPr>
          <w:rFonts w:ascii="Arial" w:hAnsi="Arial" w:cs="Arial"/>
          <w:b/>
          <w:sz w:val="24"/>
          <w:szCs w:val="24"/>
        </w:rPr>
        <w:t>2.12 Оценка нормативно-правовой базы, необходимой для функционирования и развития транспортной инфраструктуры поселения.</w:t>
      </w:r>
    </w:p>
    <w:p w:rsidR="006705E8" w:rsidRPr="00B40BFE" w:rsidRDefault="006705E8" w:rsidP="006705E8">
      <w:pPr>
        <w:spacing w:after="0" w:line="240" w:lineRule="auto"/>
        <w:jc w:val="both"/>
        <w:rPr>
          <w:rFonts w:ascii="Arial" w:hAnsi="Arial" w:cs="Arial"/>
          <w:b/>
          <w:sz w:val="24"/>
          <w:szCs w:val="24"/>
        </w:rPr>
      </w:pPr>
    </w:p>
    <w:p w:rsidR="006705E8" w:rsidRPr="00B40BFE" w:rsidRDefault="006705E8" w:rsidP="006705E8">
      <w:pPr>
        <w:spacing w:after="0" w:line="240" w:lineRule="auto"/>
        <w:ind w:firstLine="708"/>
        <w:jc w:val="both"/>
        <w:rPr>
          <w:rFonts w:ascii="Arial" w:hAnsi="Arial" w:cs="Arial"/>
          <w:sz w:val="24"/>
          <w:szCs w:val="24"/>
        </w:rPr>
      </w:pPr>
      <w:r w:rsidRPr="00B40BFE">
        <w:rPr>
          <w:rFonts w:ascii="Arial" w:hAnsi="Arial" w:cs="Arial"/>
          <w:sz w:val="24"/>
          <w:szCs w:val="24"/>
        </w:rPr>
        <w:t>Для функционирования и развития транспортной инфраструктуры  муниципального образования «Вишневский сельсовет» Беловского района Курской области имеется следующая нормативная  правовая база.</w:t>
      </w:r>
    </w:p>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ab/>
        <w:t>Генеральный план муниципального образования «Вишневский сельсовет» Беловского района Курской области,</w:t>
      </w:r>
    </w:p>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ab/>
        <w:t xml:space="preserve">Правила землепользования и застройки территории Вишневского сельсовета Беловского района Курской области </w:t>
      </w:r>
    </w:p>
    <w:p w:rsidR="006705E8" w:rsidRPr="00B40BFE" w:rsidRDefault="006705E8" w:rsidP="006705E8">
      <w:pPr>
        <w:spacing w:after="0" w:line="240" w:lineRule="auto"/>
        <w:ind w:firstLine="708"/>
        <w:jc w:val="both"/>
        <w:rPr>
          <w:rFonts w:ascii="Arial" w:hAnsi="Arial" w:cs="Arial"/>
          <w:sz w:val="24"/>
          <w:szCs w:val="24"/>
        </w:rPr>
      </w:pPr>
      <w:r w:rsidRPr="00B40BFE">
        <w:rPr>
          <w:rFonts w:ascii="Arial" w:hAnsi="Arial" w:cs="Arial"/>
          <w:sz w:val="24"/>
          <w:szCs w:val="24"/>
        </w:rPr>
        <w:t>Для качественного функционирования и развития транспортной инфраструктуры муниципального образования  «Вишневский сельсовет» Беловского района Курской области необходимо постоянно актуализировать  и дополнять нормативно правовую базу.</w:t>
      </w: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b/>
          <w:sz w:val="24"/>
          <w:szCs w:val="24"/>
        </w:rPr>
      </w:pPr>
      <w:r w:rsidRPr="00B40BFE">
        <w:rPr>
          <w:rFonts w:ascii="Arial" w:hAnsi="Arial" w:cs="Arial"/>
          <w:b/>
          <w:sz w:val="24"/>
          <w:szCs w:val="24"/>
        </w:rPr>
        <w:t>2.13 Оценка финансирования транспортной инфраструктуры.</w:t>
      </w:r>
    </w:p>
    <w:p w:rsidR="006705E8" w:rsidRPr="00B40BFE" w:rsidRDefault="006705E8" w:rsidP="006705E8">
      <w:pPr>
        <w:spacing w:after="0" w:line="240" w:lineRule="auto"/>
        <w:jc w:val="both"/>
        <w:rPr>
          <w:rFonts w:ascii="Arial" w:hAnsi="Arial" w:cs="Arial"/>
          <w:sz w:val="24"/>
          <w:szCs w:val="24"/>
        </w:rPr>
      </w:pPr>
      <w:r w:rsidRPr="00B40BFE">
        <w:rPr>
          <w:rFonts w:ascii="Arial" w:hAnsi="Arial" w:cs="Arial"/>
          <w:sz w:val="24"/>
          <w:szCs w:val="24"/>
        </w:rPr>
        <w:tab/>
      </w:r>
    </w:p>
    <w:p w:rsidR="006705E8" w:rsidRPr="00B40BFE" w:rsidRDefault="006705E8" w:rsidP="006705E8">
      <w:pPr>
        <w:spacing w:after="0" w:line="240" w:lineRule="auto"/>
        <w:ind w:firstLine="709"/>
        <w:jc w:val="both"/>
        <w:rPr>
          <w:rFonts w:ascii="Arial" w:hAnsi="Arial" w:cs="Arial"/>
          <w:sz w:val="24"/>
          <w:szCs w:val="24"/>
        </w:rPr>
      </w:pPr>
      <w:r w:rsidRPr="00B40BFE">
        <w:rPr>
          <w:rFonts w:ascii="Arial" w:hAnsi="Arial" w:cs="Arial"/>
          <w:sz w:val="24"/>
          <w:szCs w:val="24"/>
        </w:rPr>
        <w:t xml:space="preserve">Уровень финансирования муниципального образования достаточно низкий. </w:t>
      </w:r>
      <w:proofErr w:type="gramStart"/>
      <w:r w:rsidRPr="00B40BFE">
        <w:rPr>
          <w:rFonts w:ascii="Arial" w:hAnsi="Arial" w:cs="Arial"/>
          <w:sz w:val="24"/>
          <w:szCs w:val="24"/>
        </w:rPr>
        <w:t>Денежных средств  за последние  5 лет на финансирование транспортной инфраструктуры  в бюджете муниципального образования не предусматривалось.</w:t>
      </w:r>
      <w:proofErr w:type="gramEnd"/>
    </w:p>
    <w:p w:rsidR="00B40BFE" w:rsidRDefault="00B40BFE" w:rsidP="006705E8">
      <w:pPr>
        <w:spacing w:after="0" w:line="240" w:lineRule="auto"/>
        <w:jc w:val="both"/>
        <w:rPr>
          <w:rFonts w:ascii="Arial" w:hAnsi="Arial" w:cs="Arial"/>
          <w:b/>
          <w:sz w:val="24"/>
          <w:szCs w:val="24"/>
        </w:rPr>
      </w:pPr>
    </w:p>
    <w:p w:rsidR="006705E8" w:rsidRPr="00B40BFE" w:rsidRDefault="006705E8" w:rsidP="006705E8">
      <w:pPr>
        <w:spacing w:after="0" w:line="240" w:lineRule="auto"/>
        <w:jc w:val="both"/>
        <w:rPr>
          <w:rFonts w:ascii="Arial" w:hAnsi="Arial" w:cs="Arial"/>
          <w:b/>
          <w:sz w:val="24"/>
          <w:szCs w:val="24"/>
        </w:rPr>
      </w:pPr>
      <w:r w:rsidRPr="00B40BFE">
        <w:rPr>
          <w:rFonts w:ascii="Arial" w:hAnsi="Arial" w:cs="Arial"/>
          <w:b/>
          <w:sz w:val="24"/>
          <w:szCs w:val="24"/>
        </w:rPr>
        <w:t>Раздел 3. Прогноз транспортного спроса, изменения объемов и характера передвижения населения и перевозок грузов на территории поселения</w:t>
      </w: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b/>
          <w:sz w:val="24"/>
          <w:szCs w:val="24"/>
        </w:rPr>
      </w:pPr>
      <w:r w:rsidRPr="00B40BFE">
        <w:rPr>
          <w:rFonts w:ascii="Arial" w:hAnsi="Arial" w:cs="Arial"/>
          <w:b/>
          <w:sz w:val="24"/>
          <w:szCs w:val="24"/>
        </w:rPr>
        <w:t>3.1. Прогноз социально-экономического и градостроительного развития поселения</w:t>
      </w:r>
    </w:p>
    <w:p w:rsidR="006705E8" w:rsidRPr="00B40BFE" w:rsidRDefault="006705E8" w:rsidP="006705E8">
      <w:pPr>
        <w:spacing w:after="0" w:line="240" w:lineRule="auto"/>
        <w:ind w:firstLine="284"/>
        <w:jc w:val="both"/>
        <w:rPr>
          <w:rFonts w:ascii="Arial" w:eastAsia="Calibri" w:hAnsi="Arial" w:cs="Arial"/>
          <w:sz w:val="24"/>
          <w:szCs w:val="24"/>
        </w:rPr>
      </w:pPr>
      <w:r w:rsidRPr="00B40BFE">
        <w:rPr>
          <w:rFonts w:ascii="Arial" w:eastAsia="Calibri" w:hAnsi="Arial" w:cs="Arial"/>
          <w:sz w:val="24"/>
          <w:szCs w:val="24"/>
        </w:rPr>
        <w:lastRenderedPageBreak/>
        <w:t xml:space="preserve">Анализ современной ситуации выявил основные направления демографических процессов в сельсовете: </w:t>
      </w:r>
    </w:p>
    <w:p w:rsidR="006705E8" w:rsidRPr="00B40BFE" w:rsidRDefault="006705E8" w:rsidP="006705E8">
      <w:pPr>
        <w:numPr>
          <w:ilvl w:val="0"/>
          <w:numId w:val="18"/>
        </w:numPr>
        <w:spacing w:after="0" w:line="240" w:lineRule="auto"/>
        <w:ind w:firstLine="284"/>
        <w:jc w:val="both"/>
        <w:rPr>
          <w:rFonts w:ascii="Arial" w:eastAsia="Calibri" w:hAnsi="Arial" w:cs="Arial"/>
          <w:sz w:val="24"/>
          <w:szCs w:val="24"/>
        </w:rPr>
      </w:pPr>
      <w:r w:rsidRPr="00B40BFE">
        <w:rPr>
          <w:rFonts w:ascii="Arial" w:eastAsia="Calibri" w:hAnsi="Arial" w:cs="Arial"/>
          <w:sz w:val="24"/>
          <w:szCs w:val="24"/>
        </w:rPr>
        <w:t>снижение численности населения за счет естественного прироста;</w:t>
      </w:r>
    </w:p>
    <w:p w:rsidR="006705E8" w:rsidRPr="00B40BFE" w:rsidRDefault="006705E8" w:rsidP="006705E8">
      <w:pPr>
        <w:numPr>
          <w:ilvl w:val="0"/>
          <w:numId w:val="18"/>
        </w:numPr>
        <w:spacing w:after="0" w:line="240" w:lineRule="auto"/>
        <w:ind w:firstLine="284"/>
        <w:jc w:val="both"/>
        <w:rPr>
          <w:rFonts w:ascii="Arial" w:eastAsia="Calibri" w:hAnsi="Arial" w:cs="Arial"/>
          <w:sz w:val="24"/>
          <w:szCs w:val="24"/>
        </w:rPr>
      </w:pPr>
      <w:r w:rsidRPr="00B40BFE">
        <w:rPr>
          <w:rFonts w:ascii="Arial" w:eastAsia="Calibri" w:hAnsi="Arial" w:cs="Arial"/>
          <w:sz w:val="24"/>
          <w:szCs w:val="24"/>
        </w:rPr>
        <w:t xml:space="preserve">демографическое «старение» населения сельсовета. </w:t>
      </w:r>
    </w:p>
    <w:p w:rsidR="006705E8" w:rsidRPr="00B40BFE" w:rsidRDefault="006705E8" w:rsidP="006705E8">
      <w:pPr>
        <w:spacing w:after="0" w:line="240" w:lineRule="auto"/>
        <w:ind w:firstLine="284"/>
        <w:jc w:val="both"/>
        <w:rPr>
          <w:rFonts w:ascii="Arial" w:eastAsia="Calibri" w:hAnsi="Arial" w:cs="Arial"/>
          <w:sz w:val="24"/>
          <w:szCs w:val="24"/>
        </w:rPr>
      </w:pPr>
      <w:r w:rsidRPr="00B40BFE">
        <w:rPr>
          <w:rFonts w:ascii="Arial" w:eastAsia="Calibri" w:hAnsi="Arial" w:cs="Arial"/>
          <w:sz w:val="24"/>
          <w:szCs w:val="24"/>
        </w:rPr>
        <w:t xml:space="preserve">Выявленные тенденции в демографическом движении численности населения  Вишневского сельсовета позволяют сделать прогноз изменения численности на перспективу. </w:t>
      </w:r>
    </w:p>
    <w:p w:rsidR="006705E8" w:rsidRPr="00B40BFE" w:rsidRDefault="006705E8" w:rsidP="006705E8">
      <w:pPr>
        <w:spacing w:after="0" w:line="240" w:lineRule="auto"/>
        <w:ind w:firstLine="284"/>
        <w:jc w:val="both"/>
        <w:rPr>
          <w:rFonts w:ascii="Arial" w:eastAsia="Calibri" w:hAnsi="Arial" w:cs="Arial"/>
          <w:sz w:val="24"/>
          <w:szCs w:val="24"/>
        </w:rPr>
      </w:pPr>
      <w:r w:rsidRPr="00B40BFE">
        <w:rPr>
          <w:rFonts w:ascii="Arial" w:eastAsia="Calibri" w:hAnsi="Arial" w:cs="Arial"/>
          <w:sz w:val="24"/>
          <w:szCs w:val="24"/>
        </w:rPr>
        <w:t xml:space="preserve">Оценка перспективного изменения численности населения в достаточно широком временном диапазоне (до 2039г.) требует построения двух вариантов прогноза - «инерционного» и «инновационного». Они необходимы в условиях </w:t>
      </w:r>
      <w:proofErr w:type="spellStart"/>
      <w:r w:rsidRPr="00B40BFE">
        <w:rPr>
          <w:rFonts w:ascii="Arial" w:eastAsia="Calibri" w:hAnsi="Arial" w:cs="Arial"/>
          <w:sz w:val="24"/>
          <w:szCs w:val="24"/>
        </w:rPr>
        <w:t>поливариантности</w:t>
      </w:r>
      <w:proofErr w:type="spellEnd"/>
      <w:r w:rsidRPr="00B40BFE">
        <w:rPr>
          <w:rFonts w:ascii="Arial" w:eastAsia="Calibri" w:hAnsi="Arial" w:cs="Arial"/>
          <w:sz w:val="24"/>
          <w:szCs w:val="24"/>
        </w:rPr>
        <w:t xml:space="preserve">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2020 год (первая очередь генерального плана) и 2039 год (расчетный срок).</w:t>
      </w:r>
    </w:p>
    <w:p w:rsidR="006705E8" w:rsidRPr="00B40BFE" w:rsidRDefault="006705E8" w:rsidP="006705E8">
      <w:pPr>
        <w:spacing w:after="0" w:line="240" w:lineRule="auto"/>
        <w:ind w:firstLine="284"/>
        <w:jc w:val="both"/>
        <w:rPr>
          <w:rFonts w:ascii="Arial" w:eastAsia="Calibri" w:hAnsi="Arial" w:cs="Arial"/>
          <w:sz w:val="24"/>
          <w:szCs w:val="24"/>
        </w:rPr>
      </w:pPr>
      <w:r w:rsidRPr="00B40BFE">
        <w:rPr>
          <w:rFonts w:ascii="Arial" w:eastAsia="Calibri" w:hAnsi="Arial" w:cs="Arial"/>
          <w:sz w:val="24"/>
          <w:szCs w:val="24"/>
        </w:rPr>
        <w:t xml:space="preserve">«Инерционный» сценарий прогноза предполагает сохранение сложившихся условий смертности, рождаемости и миграции. </w:t>
      </w:r>
    </w:p>
    <w:p w:rsidR="006705E8" w:rsidRPr="00B40BFE" w:rsidRDefault="006705E8" w:rsidP="006705E8">
      <w:pPr>
        <w:spacing w:after="0" w:line="240" w:lineRule="auto"/>
        <w:ind w:firstLine="284"/>
        <w:jc w:val="both"/>
        <w:rPr>
          <w:rFonts w:ascii="Arial" w:eastAsia="Calibri" w:hAnsi="Arial" w:cs="Arial"/>
          <w:sz w:val="24"/>
          <w:szCs w:val="24"/>
        </w:rPr>
      </w:pPr>
      <w:r w:rsidRPr="00B40BFE">
        <w:rPr>
          <w:rFonts w:ascii="Arial" w:eastAsia="Calibri" w:hAnsi="Arial" w:cs="Arial"/>
          <w:sz w:val="24"/>
          <w:szCs w:val="24"/>
        </w:rPr>
        <w:t>«Инновационный» сценарий основан на росте численности населения за счет повышения уровня рождаемости, снижения смертности, миграционного притока населения.</w:t>
      </w:r>
    </w:p>
    <w:p w:rsidR="006705E8" w:rsidRPr="00B40BFE" w:rsidRDefault="006705E8" w:rsidP="006705E8">
      <w:pPr>
        <w:spacing w:after="0" w:line="240" w:lineRule="auto"/>
        <w:ind w:firstLine="284"/>
        <w:jc w:val="both"/>
        <w:rPr>
          <w:rFonts w:ascii="Arial" w:eastAsia="Calibri" w:hAnsi="Arial" w:cs="Arial"/>
          <w:sz w:val="24"/>
          <w:szCs w:val="24"/>
        </w:rPr>
      </w:pPr>
      <w:r w:rsidRPr="00B40BFE">
        <w:rPr>
          <w:rFonts w:ascii="Arial" w:eastAsia="Calibri" w:hAnsi="Arial" w:cs="Arial"/>
          <w:sz w:val="24"/>
          <w:szCs w:val="24"/>
        </w:rPr>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w:t>
      </w:r>
      <w:proofErr w:type="gramStart"/>
      <w:r w:rsidRPr="00B40BFE">
        <w:rPr>
          <w:rFonts w:ascii="Arial" w:eastAsia="Calibri" w:hAnsi="Arial" w:cs="Arial"/>
          <w:sz w:val="24"/>
          <w:szCs w:val="24"/>
        </w:rPr>
        <w:t>тенденций перспективного расчета численности населения Российской Федерации</w:t>
      </w:r>
      <w:proofErr w:type="gramEnd"/>
      <w:r w:rsidRPr="00B40BFE">
        <w:rPr>
          <w:rFonts w:ascii="Arial" w:eastAsia="Calibri" w:hAnsi="Arial" w:cs="Arial"/>
          <w:sz w:val="24"/>
          <w:szCs w:val="24"/>
        </w:rPr>
        <w:t xml:space="preserve"> до 2039 года. </w:t>
      </w:r>
    </w:p>
    <w:p w:rsidR="006705E8" w:rsidRPr="00B40BFE" w:rsidRDefault="006705E8" w:rsidP="006705E8">
      <w:pPr>
        <w:spacing w:after="0" w:line="240" w:lineRule="auto"/>
        <w:rPr>
          <w:rFonts w:ascii="Arial" w:hAnsi="Arial" w:cs="Arial"/>
          <w:sz w:val="24"/>
          <w:szCs w:val="24"/>
        </w:rPr>
      </w:pPr>
    </w:p>
    <w:p w:rsidR="006705E8" w:rsidRPr="00B40BFE" w:rsidRDefault="006705E8" w:rsidP="006705E8">
      <w:pPr>
        <w:numPr>
          <w:ilvl w:val="1"/>
          <w:numId w:val="11"/>
        </w:numPr>
        <w:spacing w:after="0" w:line="240" w:lineRule="auto"/>
        <w:ind w:left="0" w:firstLine="0"/>
        <w:jc w:val="both"/>
        <w:rPr>
          <w:rFonts w:ascii="Arial" w:hAnsi="Arial" w:cs="Arial"/>
          <w:b/>
          <w:sz w:val="24"/>
          <w:szCs w:val="24"/>
        </w:rPr>
      </w:pPr>
      <w:r w:rsidRPr="00B40BFE">
        <w:rPr>
          <w:rFonts w:ascii="Arial" w:hAnsi="Arial" w:cs="Arial"/>
          <w:b/>
          <w:sz w:val="24"/>
          <w:szCs w:val="24"/>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6705E8" w:rsidRPr="00B40BFE" w:rsidRDefault="006705E8" w:rsidP="006705E8">
      <w:pPr>
        <w:spacing w:after="0" w:line="240" w:lineRule="auto"/>
        <w:ind w:left="735"/>
        <w:jc w:val="both"/>
        <w:rPr>
          <w:rFonts w:ascii="Arial" w:hAnsi="Arial" w:cs="Arial"/>
          <w:sz w:val="24"/>
          <w:szCs w:val="24"/>
        </w:rPr>
      </w:pPr>
    </w:p>
    <w:p w:rsidR="006705E8" w:rsidRPr="00B40BFE" w:rsidRDefault="006705E8" w:rsidP="006705E8">
      <w:pPr>
        <w:spacing w:after="0" w:line="240" w:lineRule="auto"/>
        <w:ind w:firstLine="709"/>
        <w:jc w:val="both"/>
        <w:rPr>
          <w:rFonts w:ascii="Arial" w:eastAsia="BatangChe" w:hAnsi="Arial" w:cs="Arial"/>
          <w:sz w:val="24"/>
          <w:szCs w:val="24"/>
        </w:rPr>
      </w:pPr>
      <w:proofErr w:type="gramStart"/>
      <w:r w:rsidRPr="00B40BFE">
        <w:rPr>
          <w:rFonts w:ascii="Arial" w:eastAsia="BatangChe" w:hAnsi="Arial" w:cs="Arial"/>
          <w:sz w:val="24"/>
          <w:szCs w:val="24"/>
        </w:rPr>
        <w:t>На период  2017-2039 годов прогнозируется уменьшение числа жителей,  но  увеличение уровня автомобилизации населения и притока  автомобильного транспорта в весеннее летний период неизбежно приведет к росту подвижности населения на личном транспорте и увеличению интенсивности движения на дорогах, поэтому в перспективе необходимо сохранять и увеличивать приоритет в перевозках пассажиров видами транспорта, для чего необходимо обновлять парк подвижного состава, использовать экипажи различно вместимости</w:t>
      </w:r>
      <w:proofErr w:type="gramEnd"/>
      <w:r w:rsidRPr="00B40BFE">
        <w:rPr>
          <w:rFonts w:ascii="Arial" w:eastAsia="BatangChe" w:hAnsi="Arial" w:cs="Arial"/>
          <w:sz w:val="24"/>
          <w:szCs w:val="24"/>
        </w:rPr>
        <w:t>, сокращать наполняемость экипажей, обеспечивать удобные подходы к остановкам общественного транспорта.</w:t>
      </w:r>
    </w:p>
    <w:p w:rsidR="006705E8" w:rsidRPr="00B40BFE" w:rsidRDefault="006705E8" w:rsidP="006705E8">
      <w:pPr>
        <w:spacing w:after="0" w:line="240" w:lineRule="auto"/>
        <w:jc w:val="both"/>
        <w:rPr>
          <w:rFonts w:ascii="Arial" w:hAnsi="Arial" w:cs="Arial"/>
          <w:b/>
          <w:sz w:val="24"/>
          <w:szCs w:val="24"/>
        </w:rPr>
      </w:pPr>
    </w:p>
    <w:p w:rsidR="006705E8" w:rsidRPr="00B40BFE" w:rsidRDefault="006705E8" w:rsidP="006705E8">
      <w:pPr>
        <w:spacing w:after="0" w:line="240" w:lineRule="auto"/>
        <w:jc w:val="both"/>
        <w:rPr>
          <w:rFonts w:ascii="Arial" w:hAnsi="Arial" w:cs="Arial"/>
          <w:b/>
          <w:sz w:val="24"/>
          <w:szCs w:val="24"/>
        </w:rPr>
      </w:pPr>
      <w:r w:rsidRPr="00B40BFE">
        <w:rPr>
          <w:rFonts w:ascii="Arial" w:hAnsi="Arial" w:cs="Arial"/>
          <w:b/>
          <w:sz w:val="24"/>
          <w:szCs w:val="24"/>
        </w:rPr>
        <w:t>3.3. Прогноз развития транспортной инфраструктуры по видам транспорта</w:t>
      </w:r>
    </w:p>
    <w:p w:rsidR="006705E8" w:rsidRPr="00B40BFE" w:rsidRDefault="006705E8" w:rsidP="006705E8">
      <w:pPr>
        <w:spacing w:after="0" w:line="240" w:lineRule="auto"/>
        <w:ind w:firstLine="708"/>
        <w:jc w:val="both"/>
        <w:rPr>
          <w:rFonts w:ascii="Arial" w:hAnsi="Arial" w:cs="Arial"/>
          <w:sz w:val="24"/>
          <w:szCs w:val="24"/>
        </w:rPr>
      </w:pPr>
    </w:p>
    <w:p w:rsidR="006705E8" w:rsidRPr="00B40BFE" w:rsidRDefault="006705E8" w:rsidP="006705E8">
      <w:pPr>
        <w:spacing w:after="0" w:line="240" w:lineRule="auto"/>
        <w:ind w:firstLine="708"/>
        <w:jc w:val="both"/>
        <w:rPr>
          <w:rFonts w:ascii="Arial" w:hAnsi="Arial" w:cs="Arial"/>
          <w:sz w:val="24"/>
          <w:szCs w:val="24"/>
        </w:rPr>
      </w:pPr>
      <w:r w:rsidRPr="00B40BFE">
        <w:rPr>
          <w:rFonts w:ascii="Arial" w:hAnsi="Arial" w:cs="Arial"/>
          <w:sz w:val="24"/>
          <w:szCs w:val="24"/>
        </w:rPr>
        <w:t xml:space="preserve">На расчетный срок внешние связи поселения будут обеспечиваться, как и в настоящее время, автомобильным  транспортом.  </w:t>
      </w:r>
    </w:p>
    <w:p w:rsidR="006705E8" w:rsidRPr="00B40BFE" w:rsidRDefault="006705E8" w:rsidP="006705E8">
      <w:pPr>
        <w:spacing w:after="0" w:line="240" w:lineRule="auto"/>
        <w:ind w:firstLine="708"/>
        <w:jc w:val="both"/>
        <w:rPr>
          <w:rFonts w:ascii="Arial" w:hAnsi="Arial" w:cs="Arial"/>
          <w:sz w:val="24"/>
          <w:szCs w:val="24"/>
        </w:rPr>
      </w:pPr>
      <w:r w:rsidRPr="00B40BFE">
        <w:rPr>
          <w:rFonts w:ascii="Arial" w:hAnsi="Arial" w:cs="Arial"/>
          <w:sz w:val="24"/>
          <w:szCs w:val="24"/>
        </w:rPr>
        <w:t>Базовыми принципами развития транспортной системы должны стать:</w:t>
      </w:r>
    </w:p>
    <w:p w:rsidR="006705E8" w:rsidRPr="00B40BFE" w:rsidRDefault="006705E8" w:rsidP="006705E8">
      <w:pPr>
        <w:spacing w:after="0" w:line="240" w:lineRule="auto"/>
        <w:ind w:firstLine="708"/>
        <w:jc w:val="both"/>
        <w:rPr>
          <w:rFonts w:ascii="Arial" w:hAnsi="Arial" w:cs="Arial"/>
          <w:sz w:val="24"/>
          <w:szCs w:val="24"/>
        </w:rPr>
      </w:pPr>
      <w:r w:rsidRPr="00B40BFE">
        <w:rPr>
          <w:rFonts w:ascii="Arial" w:hAnsi="Arial" w:cs="Arial"/>
          <w:sz w:val="24"/>
          <w:szCs w:val="24"/>
        </w:rPr>
        <w:t>Повышение доступности социальных услуг путем оптимизации системы автодорог и улучшения транспортного сообщения.</w:t>
      </w:r>
    </w:p>
    <w:p w:rsidR="006705E8" w:rsidRPr="00B40BFE" w:rsidRDefault="006705E8" w:rsidP="006705E8">
      <w:pPr>
        <w:spacing w:after="0" w:line="240" w:lineRule="auto"/>
        <w:ind w:firstLine="708"/>
        <w:jc w:val="both"/>
        <w:rPr>
          <w:rFonts w:ascii="Arial" w:hAnsi="Arial" w:cs="Arial"/>
          <w:sz w:val="24"/>
          <w:szCs w:val="24"/>
        </w:rPr>
      </w:pPr>
      <w:r w:rsidRPr="00B40BFE">
        <w:rPr>
          <w:rFonts w:ascii="Arial" w:hAnsi="Arial" w:cs="Arial"/>
          <w:sz w:val="24"/>
          <w:szCs w:val="24"/>
        </w:rPr>
        <w:t>Стимулирование экономического развития за счет улучшения транспортного положения и инфраструктурной обеспеченности отдельных территорий.</w:t>
      </w:r>
    </w:p>
    <w:p w:rsidR="006705E8" w:rsidRPr="00B40BFE" w:rsidRDefault="006705E8" w:rsidP="006705E8">
      <w:pPr>
        <w:spacing w:after="0" w:line="240" w:lineRule="auto"/>
        <w:ind w:firstLine="708"/>
        <w:jc w:val="both"/>
        <w:rPr>
          <w:rFonts w:ascii="Arial" w:hAnsi="Arial" w:cs="Arial"/>
          <w:sz w:val="24"/>
          <w:szCs w:val="24"/>
        </w:rPr>
      </w:pPr>
      <w:r w:rsidRPr="00B40BFE">
        <w:rPr>
          <w:rFonts w:ascii="Arial" w:hAnsi="Arial" w:cs="Arial"/>
          <w:sz w:val="24"/>
          <w:szCs w:val="24"/>
        </w:rPr>
        <w:t>Повышение мобильности населения как фактора экономического развития.</w:t>
      </w:r>
    </w:p>
    <w:p w:rsidR="006705E8" w:rsidRPr="00B40BFE" w:rsidRDefault="006705E8" w:rsidP="006705E8">
      <w:pPr>
        <w:spacing w:after="0" w:line="240" w:lineRule="auto"/>
        <w:ind w:firstLine="708"/>
        <w:jc w:val="both"/>
        <w:rPr>
          <w:rFonts w:ascii="Arial" w:hAnsi="Arial" w:cs="Arial"/>
          <w:sz w:val="24"/>
          <w:szCs w:val="24"/>
        </w:rPr>
      </w:pPr>
      <w:r w:rsidRPr="00B40BFE">
        <w:rPr>
          <w:rFonts w:ascii="Arial" w:hAnsi="Arial" w:cs="Arial"/>
          <w:sz w:val="24"/>
          <w:szCs w:val="24"/>
        </w:rPr>
        <w:t xml:space="preserve">Основные принципы развития транспортного комплекса на территории муниципального образования включают в себя три основные составляющие: </w:t>
      </w:r>
      <w:r w:rsidRPr="00B40BFE">
        <w:rPr>
          <w:rFonts w:ascii="Arial" w:hAnsi="Arial" w:cs="Arial"/>
          <w:sz w:val="24"/>
          <w:szCs w:val="24"/>
        </w:rPr>
        <w:lastRenderedPageBreak/>
        <w:t>улучшение качества существующих автодорог, строительство новых автодорог и тротуаров.</w:t>
      </w:r>
    </w:p>
    <w:p w:rsidR="006705E8" w:rsidRPr="00B40BFE" w:rsidRDefault="006705E8" w:rsidP="006705E8">
      <w:pPr>
        <w:spacing w:after="0" w:line="240" w:lineRule="auto"/>
        <w:ind w:firstLine="708"/>
        <w:jc w:val="both"/>
        <w:rPr>
          <w:rFonts w:ascii="Arial" w:hAnsi="Arial" w:cs="Arial"/>
          <w:sz w:val="24"/>
          <w:szCs w:val="24"/>
        </w:rPr>
      </w:pPr>
    </w:p>
    <w:p w:rsidR="006705E8" w:rsidRPr="00B40BFE" w:rsidRDefault="006705E8" w:rsidP="006705E8">
      <w:pPr>
        <w:spacing w:after="0" w:line="240" w:lineRule="auto"/>
        <w:ind w:firstLine="708"/>
        <w:jc w:val="both"/>
        <w:rPr>
          <w:rFonts w:ascii="Arial" w:hAnsi="Arial" w:cs="Arial"/>
          <w:sz w:val="24"/>
          <w:szCs w:val="24"/>
        </w:rPr>
      </w:pPr>
    </w:p>
    <w:p w:rsidR="006705E8" w:rsidRPr="00B40BFE" w:rsidRDefault="006705E8" w:rsidP="006705E8">
      <w:pPr>
        <w:spacing w:after="0" w:line="240" w:lineRule="auto"/>
        <w:jc w:val="both"/>
        <w:rPr>
          <w:rFonts w:ascii="Arial" w:hAnsi="Arial" w:cs="Arial"/>
          <w:b/>
          <w:sz w:val="24"/>
          <w:szCs w:val="24"/>
        </w:rPr>
      </w:pPr>
      <w:r w:rsidRPr="00B40BFE">
        <w:rPr>
          <w:rFonts w:ascii="Arial" w:hAnsi="Arial" w:cs="Arial"/>
          <w:b/>
          <w:sz w:val="24"/>
          <w:szCs w:val="24"/>
        </w:rPr>
        <w:t>3.4. Прогноз развития дорожной сети поселения</w:t>
      </w: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ind w:firstLine="708"/>
        <w:jc w:val="both"/>
        <w:rPr>
          <w:rFonts w:ascii="Arial" w:hAnsi="Arial" w:cs="Arial"/>
          <w:sz w:val="24"/>
          <w:szCs w:val="24"/>
        </w:rPr>
      </w:pPr>
      <w:r w:rsidRPr="00B40BFE">
        <w:rPr>
          <w:rFonts w:ascii="Arial" w:hAnsi="Arial" w:cs="Arial"/>
          <w:sz w:val="24"/>
          <w:szCs w:val="24"/>
        </w:rPr>
        <w:t>Основные принципы развития транспортного комплекса на территории муниципального образования  включают в себя три основные составляющие: улучшение качества существующих автодорог, строительство новых автодорог и тротуаров.</w:t>
      </w: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b/>
          <w:sz w:val="24"/>
          <w:szCs w:val="24"/>
        </w:rPr>
      </w:pPr>
      <w:r w:rsidRPr="00B40BFE">
        <w:rPr>
          <w:rFonts w:ascii="Arial" w:hAnsi="Arial" w:cs="Arial"/>
          <w:b/>
          <w:sz w:val="24"/>
          <w:szCs w:val="24"/>
        </w:rPr>
        <w:t>3.5. Прогноз  уровня автомобилизации, параметров дорожного движения</w:t>
      </w: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pStyle w:val="G"/>
        <w:spacing w:before="0" w:after="0"/>
        <w:ind w:firstLine="709"/>
        <w:rPr>
          <w:rFonts w:ascii="Arial" w:eastAsia="BatangChe" w:hAnsi="Arial" w:cs="Arial"/>
        </w:rPr>
      </w:pPr>
      <w:r w:rsidRPr="00B40BFE">
        <w:rPr>
          <w:rFonts w:ascii="Arial" w:eastAsia="BatangChe" w:hAnsi="Arial" w:cs="Arial"/>
        </w:rPr>
        <w:t>На сегодняшний день уровень автомобилизации населения достаточно высок. Учитывая рост притока автомобильного транспорта  в весеннее- летний период, общее число автомобилей также увеличиться</w:t>
      </w: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numPr>
          <w:ilvl w:val="1"/>
          <w:numId w:val="13"/>
        </w:numPr>
        <w:spacing w:after="0" w:line="240" w:lineRule="auto"/>
        <w:ind w:left="0" w:firstLine="0"/>
        <w:jc w:val="both"/>
        <w:rPr>
          <w:rFonts w:ascii="Arial" w:hAnsi="Arial" w:cs="Arial"/>
          <w:b/>
          <w:sz w:val="24"/>
          <w:szCs w:val="24"/>
        </w:rPr>
      </w:pPr>
      <w:r w:rsidRPr="00B40BFE">
        <w:rPr>
          <w:rFonts w:ascii="Arial" w:hAnsi="Arial" w:cs="Arial"/>
          <w:b/>
          <w:sz w:val="24"/>
          <w:szCs w:val="24"/>
        </w:rPr>
        <w:t>Прогноз показателей безопасности дорожного движения</w:t>
      </w:r>
    </w:p>
    <w:p w:rsidR="006705E8" w:rsidRPr="00B40BFE" w:rsidRDefault="006705E8" w:rsidP="006705E8">
      <w:pPr>
        <w:spacing w:after="0" w:line="240" w:lineRule="auto"/>
        <w:ind w:left="-142"/>
        <w:jc w:val="both"/>
        <w:rPr>
          <w:rFonts w:ascii="Arial" w:hAnsi="Arial" w:cs="Arial"/>
          <w:b/>
          <w:sz w:val="24"/>
          <w:szCs w:val="24"/>
        </w:rPr>
      </w:pPr>
    </w:p>
    <w:p w:rsidR="006705E8" w:rsidRPr="00B40BFE" w:rsidRDefault="006705E8" w:rsidP="006705E8">
      <w:pPr>
        <w:pStyle w:val="affd"/>
        <w:ind w:firstLine="709"/>
        <w:jc w:val="both"/>
        <w:rPr>
          <w:rFonts w:ascii="Arial" w:hAnsi="Arial" w:cs="Arial"/>
          <w:sz w:val="24"/>
          <w:szCs w:val="24"/>
        </w:rPr>
      </w:pPr>
      <w:r w:rsidRPr="00B40BFE">
        <w:rPr>
          <w:rFonts w:ascii="Arial" w:hAnsi="Arial" w:cs="Arial"/>
          <w:sz w:val="24"/>
          <w:szCs w:val="24"/>
        </w:rPr>
        <w:t>Увеличение  дорожно-транспортных происшествий   связано  с увеличением парка автотранспортных средств на территории муниципального образования, неисполнением участниками дорожного движения правил дорожного движения, неуклонным ростом автомобилизации, ростом количества дорожно-транспортных происшествий с участием водителей со стажем управления транспортным средством менее 3-х лет.</w:t>
      </w:r>
    </w:p>
    <w:p w:rsidR="006705E8" w:rsidRPr="00B40BFE" w:rsidRDefault="006705E8" w:rsidP="006705E8">
      <w:pPr>
        <w:pStyle w:val="affd"/>
        <w:ind w:firstLine="709"/>
        <w:jc w:val="both"/>
        <w:rPr>
          <w:rFonts w:ascii="Arial" w:hAnsi="Arial" w:cs="Arial"/>
          <w:sz w:val="24"/>
          <w:szCs w:val="24"/>
        </w:rPr>
      </w:pPr>
      <w:r w:rsidRPr="00B40BFE">
        <w:rPr>
          <w:rFonts w:ascii="Arial" w:hAnsi="Arial" w:cs="Arial"/>
          <w:sz w:val="24"/>
          <w:szCs w:val="24"/>
        </w:rPr>
        <w:t>Сокращение количества человек, погибших в результате дорожно-транспортных происшествий,  снижение уровня тяжести последствий дорожно-транспортных происшествий в целом по сельсовету неразрывно связано с эффективностью от реализации муниципальных программ.</w:t>
      </w:r>
    </w:p>
    <w:p w:rsidR="006705E8" w:rsidRPr="00B40BFE" w:rsidRDefault="006705E8" w:rsidP="006705E8">
      <w:pPr>
        <w:pStyle w:val="affd"/>
        <w:ind w:firstLine="709"/>
        <w:jc w:val="both"/>
        <w:rPr>
          <w:rFonts w:ascii="Arial" w:hAnsi="Arial" w:cs="Arial"/>
          <w:sz w:val="24"/>
          <w:szCs w:val="24"/>
        </w:rPr>
      </w:pPr>
      <w:r w:rsidRPr="00B40BFE">
        <w:rPr>
          <w:rFonts w:ascii="Arial" w:hAnsi="Arial" w:cs="Arial"/>
          <w:sz w:val="24"/>
          <w:szCs w:val="24"/>
        </w:rPr>
        <w:t>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w:t>
      </w: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b/>
          <w:sz w:val="24"/>
          <w:szCs w:val="24"/>
        </w:rPr>
      </w:pPr>
      <w:r w:rsidRPr="00B40BFE">
        <w:rPr>
          <w:rFonts w:ascii="Arial" w:hAnsi="Arial" w:cs="Arial"/>
          <w:b/>
          <w:sz w:val="24"/>
          <w:szCs w:val="24"/>
        </w:rPr>
        <w:t>3.7. Прогноз негативного воздействия транспортной инфраструктуры на окружающую среду и здоровье населения.</w:t>
      </w:r>
    </w:p>
    <w:p w:rsidR="006705E8" w:rsidRPr="00B40BFE" w:rsidRDefault="006705E8" w:rsidP="006705E8">
      <w:pPr>
        <w:spacing w:after="0" w:line="240" w:lineRule="auto"/>
        <w:ind w:firstLine="709"/>
        <w:jc w:val="both"/>
        <w:rPr>
          <w:rFonts w:ascii="Arial" w:eastAsia="BatangChe" w:hAnsi="Arial" w:cs="Arial"/>
          <w:sz w:val="24"/>
          <w:szCs w:val="24"/>
        </w:rPr>
      </w:pPr>
    </w:p>
    <w:p w:rsidR="006705E8" w:rsidRPr="00B40BFE" w:rsidRDefault="006705E8" w:rsidP="006705E8">
      <w:pPr>
        <w:spacing w:after="0" w:line="240" w:lineRule="auto"/>
        <w:ind w:firstLine="709"/>
        <w:jc w:val="both"/>
        <w:rPr>
          <w:rFonts w:ascii="Arial" w:eastAsia="BatangChe" w:hAnsi="Arial" w:cs="Arial"/>
          <w:sz w:val="24"/>
          <w:szCs w:val="24"/>
        </w:rPr>
      </w:pPr>
      <w:proofErr w:type="gramStart"/>
      <w:r w:rsidRPr="00B40BFE">
        <w:rPr>
          <w:rFonts w:ascii="Arial" w:eastAsia="BatangChe" w:hAnsi="Arial" w:cs="Arial"/>
          <w:sz w:val="24"/>
          <w:szCs w:val="24"/>
        </w:rPr>
        <w:t>Учитывая рост  общего  числа автомобилей также увеличиться и вследствие чего прогнозируется негативное воздействие</w:t>
      </w:r>
      <w:proofErr w:type="gramEnd"/>
      <w:r w:rsidRPr="00B40BFE">
        <w:rPr>
          <w:rFonts w:ascii="Arial" w:eastAsia="BatangChe" w:hAnsi="Arial" w:cs="Arial"/>
          <w:sz w:val="24"/>
          <w:szCs w:val="24"/>
        </w:rPr>
        <w:t xml:space="preserve"> транспортной инфраструктуры на окружающую среду и здоровье населения.</w:t>
      </w: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b/>
          <w:sz w:val="24"/>
          <w:szCs w:val="24"/>
        </w:rPr>
      </w:pPr>
    </w:p>
    <w:p w:rsidR="006705E8" w:rsidRPr="00B40BFE" w:rsidRDefault="006705E8" w:rsidP="006705E8">
      <w:pPr>
        <w:spacing w:after="0" w:line="240" w:lineRule="auto"/>
        <w:jc w:val="both"/>
        <w:rPr>
          <w:rFonts w:ascii="Arial" w:hAnsi="Arial" w:cs="Arial"/>
          <w:b/>
          <w:sz w:val="24"/>
          <w:szCs w:val="24"/>
        </w:rPr>
      </w:pPr>
      <w:r w:rsidRPr="00B40BFE">
        <w:rPr>
          <w:rFonts w:ascii="Arial" w:hAnsi="Arial" w:cs="Arial"/>
          <w:b/>
          <w:sz w:val="24"/>
          <w:szCs w:val="24"/>
        </w:rPr>
        <w:t xml:space="preserve">Раздел 4.  Укрупненная оценка принципиальных вариантов развития транспортной инфраструктуры </w:t>
      </w: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ind w:firstLine="708"/>
        <w:jc w:val="both"/>
        <w:rPr>
          <w:rFonts w:ascii="Arial" w:hAnsi="Arial" w:cs="Arial"/>
          <w:sz w:val="24"/>
          <w:szCs w:val="24"/>
        </w:rPr>
      </w:pPr>
      <w:r w:rsidRPr="00B40BFE">
        <w:rPr>
          <w:rFonts w:ascii="Arial" w:hAnsi="Arial" w:cs="Arial"/>
          <w:sz w:val="24"/>
          <w:szCs w:val="24"/>
        </w:rPr>
        <w:t xml:space="preserve">Вариант 1 (базовый).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rsidR="006705E8" w:rsidRPr="00B40BFE" w:rsidRDefault="006705E8" w:rsidP="006705E8">
      <w:pPr>
        <w:spacing w:after="0" w:line="240" w:lineRule="auto"/>
        <w:ind w:firstLine="708"/>
        <w:jc w:val="both"/>
        <w:rPr>
          <w:rFonts w:ascii="Arial" w:hAnsi="Arial" w:cs="Arial"/>
          <w:sz w:val="24"/>
          <w:szCs w:val="24"/>
        </w:rPr>
      </w:pPr>
      <w:r w:rsidRPr="00B40BFE">
        <w:rPr>
          <w:rFonts w:ascii="Arial" w:hAnsi="Arial" w:cs="Arial"/>
          <w:sz w:val="24"/>
          <w:szCs w:val="24"/>
        </w:rPr>
        <w:lastRenderedPageBreak/>
        <w:t xml:space="preserve">Также данным вариантом учитывается агрессивная внешняя среда, сложившаяся благодаря введенным санкциям и </w:t>
      </w:r>
      <w:proofErr w:type="spellStart"/>
      <w:r w:rsidRPr="00B40BFE">
        <w:rPr>
          <w:rFonts w:ascii="Arial" w:hAnsi="Arial" w:cs="Arial"/>
          <w:sz w:val="24"/>
          <w:szCs w:val="24"/>
        </w:rPr>
        <w:t>санкционной</w:t>
      </w:r>
      <w:proofErr w:type="spellEnd"/>
      <w:r w:rsidRPr="00B40BFE">
        <w:rPr>
          <w:rFonts w:ascii="Arial" w:hAnsi="Arial" w:cs="Arial"/>
          <w:sz w:val="24"/>
          <w:szCs w:val="24"/>
        </w:rPr>
        <w:t xml:space="preserve"> политике Европейского союза.</w:t>
      </w:r>
    </w:p>
    <w:p w:rsidR="006705E8" w:rsidRPr="00B40BFE" w:rsidRDefault="006705E8" w:rsidP="006705E8">
      <w:pPr>
        <w:spacing w:after="0" w:line="240" w:lineRule="auto"/>
        <w:ind w:firstLine="708"/>
        <w:jc w:val="both"/>
        <w:rPr>
          <w:rFonts w:ascii="Arial" w:hAnsi="Arial" w:cs="Arial"/>
          <w:sz w:val="24"/>
          <w:szCs w:val="24"/>
        </w:rPr>
      </w:pPr>
      <w:r w:rsidRPr="00B40BFE">
        <w:rPr>
          <w:rFonts w:ascii="Arial" w:hAnsi="Arial" w:cs="Arial"/>
          <w:sz w:val="24"/>
          <w:szCs w:val="24"/>
        </w:rPr>
        <w:t>Вариант 2 (умеренно-оптимистичный). На территории сельского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w:t>
      </w:r>
    </w:p>
    <w:p w:rsidR="006705E8" w:rsidRPr="00B40BFE" w:rsidRDefault="006705E8" w:rsidP="006705E8">
      <w:pPr>
        <w:widowControl w:val="0"/>
        <w:spacing w:after="0" w:line="240" w:lineRule="auto"/>
        <w:ind w:firstLine="851"/>
        <w:jc w:val="both"/>
        <w:rPr>
          <w:rFonts w:ascii="Arial" w:hAnsi="Arial" w:cs="Arial"/>
          <w:sz w:val="24"/>
          <w:szCs w:val="24"/>
        </w:rPr>
      </w:pPr>
      <w:r w:rsidRPr="00B40BFE">
        <w:rPr>
          <w:rFonts w:ascii="Arial" w:hAnsi="Arial" w:cs="Arial"/>
          <w:sz w:val="24"/>
          <w:szCs w:val="24"/>
        </w:rPr>
        <w:t>Вариант 3 (экономически обоснованный). 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Сценарий предполагает строительство дорог и парковок, а также установка дорожных знаков и нанесение разметки</w:t>
      </w: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b/>
          <w:sz w:val="24"/>
          <w:szCs w:val="24"/>
        </w:rPr>
      </w:pPr>
      <w:r w:rsidRPr="00B40BFE">
        <w:rPr>
          <w:rFonts w:ascii="Arial" w:hAnsi="Arial" w:cs="Arial"/>
          <w:b/>
          <w:sz w:val="24"/>
          <w:szCs w:val="24"/>
        </w:rPr>
        <w:t xml:space="preserve">5. Перечень мероприятий (инвестиционных проектов) по проектированию, строительству, реконструкции объектов транспортной инфраструктуры </w:t>
      </w:r>
    </w:p>
    <w:p w:rsidR="006705E8" w:rsidRPr="00B40BFE" w:rsidRDefault="006705E8" w:rsidP="006705E8">
      <w:pPr>
        <w:spacing w:after="0" w:line="240" w:lineRule="auto"/>
        <w:jc w:val="both"/>
        <w:rPr>
          <w:rFonts w:ascii="Arial" w:hAnsi="Arial" w:cs="Arial"/>
          <w:b/>
          <w:sz w:val="24"/>
          <w:szCs w:val="24"/>
        </w:rPr>
      </w:pPr>
    </w:p>
    <w:tbl>
      <w:tblPr>
        <w:tblW w:w="8647" w:type="dxa"/>
        <w:jc w:val="center"/>
        <w:tblInd w:w="-459" w:type="dxa"/>
        <w:tblLayout w:type="fixed"/>
        <w:tblLook w:val="0000" w:firstRow="0" w:lastRow="0" w:firstColumn="0" w:lastColumn="0" w:noHBand="0" w:noVBand="0"/>
      </w:tblPr>
      <w:tblGrid>
        <w:gridCol w:w="425"/>
        <w:gridCol w:w="1843"/>
        <w:gridCol w:w="1843"/>
        <w:gridCol w:w="1276"/>
        <w:gridCol w:w="1134"/>
        <w:gridCol w:w="2126"/>
      </w:tblGrid>
      <w:tr w:rsidR="006705E8" w:rsidRPr="00B40BFE" w:rsidTr="001D6FC8">
        <w:trPr>
          <w:trHeight w:val="447"/>
          <w:jc w:val="center"/>
        </w:trPr>
        <w:tc>
          <w:tcPr>
            <w:tcW w:w="425" w:type="dxa"/>
            <w:tcBorders>
              <w:top w:val="single" w:sz="4" w:space="0" w:color="000000"/>
              <w:left w:val="single" w:sz="4" w:space="0" w:color="000000"/>
              <w:bottom w:val="single" w:sz="4" w:space="0" w:color="000000"/>
              <w:right w:val="nil"/>
            </w:tcBorders>
          </w:tcPr>
          <w:p w:rsidR="006705E8" w:rsidRPr="00B40BFE" w:rsidRDefault="006705E8" w:rsidP="006705E8">
            <w:pPr>
              <w:pStyle w:val="af9"/>
              <w:numPr>
                <w:ilvl w:val="0"/>
                <w:numId w:val="12"/>
              </w:numPr>
              <w:snapToGrid w:val="0"/>
              <w:spacing w:after="0" w:line="240" w:lineRule="auto"/>
              <w:rPr>
                <w:rFonts w:ascii="Arial" w:hAnsi="Arial" w:cs="Arial"/>
              </w:rPr>
            </w:pPr>
            <w:r w:rsidRPr="00B40BFE">
              <w:rPr>
                <w:rFonts w:ascii="Arial" w:hAnsi="Arial" w:cs="Arial"/>
              </w:rPr>
              <w:t xml:space="preserve">№ </w:t>
            </w:r>
            <w:proofErr w:type="spellStart"/>
            <w:r w:rsidRPr="00B40BFE">
              <w:rPr>
                <w:rFonts w:ascii="Arial" w:hAnsi="Arial" w:cs="Arial"/>
              </w:rPr>
              <w:t>пп</w:t>
            </w:r>
            <w:proofErr w:type="spellEnd"/>
          </w:p>
        </w:tc>
        <w:tc>
          <w:tcPr>
            <w:tcW w:w="1843" w:type="dxa"/>
            <w:tcBorders>
              <w:top w:val="single" w:sz="4" w:space="0" w:color="000000"/>
              <w:left w:val="single" w:sz="4" w:space="0" w:color="000000"/>
              <w:bottom w:val="single" w:sz="4" w:space="0" w:color="000000"/>
              <w:right w:val="nil"/>
            </w:tcBorders>
          </w:tcPr>
          <w:p w:rsidR="006705E8" w:rsidRPr="00B40BFE" w:rsidRDefault="006705E8" w:rsidP="006705E8">
            <w:pPr>
              <w:snapToGrid w:val="0"/>
              <w:spacing w:after="0" w:line="240" w:lineRule="auto"/>
              <w:ind w:hanging="828"/>
              <w:jc w:val="right"/>
              <w:rPr>
                <w:rFonts w:ascii="Arial" w:hAnsi="Arial" w:cs="Arial"/>
                <w:sz w:val="24"/>
                <w:szCs w:val="24"/>
              </w:rPr>
            </w:pPr>
            <w:r w:rsidRPr="00B40BFE">
              <w:rPr>
                <w:rFonts w:ascii="Arial" w:hAnsi="Arial" w:cs="Arial"/>
                <w:b/>
                <w:bCs/>
                <w:sz w:val="24"/>
                <w:szCs w:val="24"/>
              </w:rPr>
              <w:t>Наименование мероприятия</w:t>
            </w:r>
          </w:p>
        </w:tc>
        <w:tc>
          <w:tcPr>
            <w:tcW w:w="1843" w:type="dxa"/>
            <w:tcBorders>
              <w:top w:val="single" w:sz="4" w:space="0" w:color="000000"/>
              <w:left w:val="single" w:sz="4" w:space="0" w:color="000000"/>
              <w:bottom w:val="single" w:sz="4" w:space="0" w:color="000000"/>
              <w:right w:val="nil"/>
            </w:tcBorders>
          </w:tcPr>
          <w:p w:rsidR="006705E8" w:rsidRPr="00B40BFE" w:rsidRDefault="006705E8" w:rsidP="006705E8">
            <w:pPr>
              <w:snapToGrid w:val="0"/>
              <w:spacing w:after="0" w:line="240" w:lineRule="auto"/>
              <w:rPr>
                <w:rFonts w:ascii="Arial" w:hAnsi="Arial" w:cs="Arial"/>
                <w:b/>
                <w:sz w:val="24"/>
                <w:szCs w:val="24"/>
              </w:rPr>
            </w:pPr>
            <w:r w:rsidRPr="00B40BFE">
              <w:rPr>
                <w:rFonts w:ascii="Arial" w:hAnsi="Arial" w:cs="Arial"/>
                <w:b/>
                <w:sz w:val="24"/>
                <w:szCs w:val="24"/>
              </w:rPr>
              <w:t>Реконструкция, проектирование или строительство</w:t>
            </w:r>
          </w:p>
        </w:tc>
        <w:tc>
          <w:tcPr>
            <w:tcW w:w="1276" w:type="dxa"/>
            <w:tcBorders>
              <w:top w:val="single" w:sz="4" w:space="0" w:color="000000"/>
              <w:left w:val="single" w:sz="4" w:space="0" w:color="000000"/>
              <w:bottom w:val="single" w:sz="4" w:space="0" w:color="000000"/>
              <w:right w:val="nil"/>
            </w:tcBorders>
            <w:vAlign w:val="center"/>
          </w:tcPr>
          <w:p w:rsidR="006705E8" w:rsidRPr="00B40BFE" w:rsidRDefault="006705E8" w:rsidP="006705E8">
            <w:pPr>
              <w:snapToGrid w:val="0"/>
              <w:spacing w:after="0" w:line="240" w:lineRule="auto"/>
              <w:jc w:val="center"/>
              <w:rPr>
                <w:rFonts w:ascii="Arial" w:hAnsi="Arial" w:cs="Arial"/>
                <w:b/>
                <w:bCs/>
                <w:sz w:val="24"/>
                <w:szCs w:val="24"/>
              </w:rPr>
            </w:pPr>
            <w:r w:rsidRPr="00B40BFE">
              <w:rPr>
                <w:rFonts w:ascii="Arial" w:hAnsi="Arial" w:cs="Arial"/>
                <w:b/>
                <w:bCs/>
                <w:sz w:val="24"/>
                <w:szCs w:val="24"/>
              </w:rPr>
              <w:t>Затраты на реализацию проекта</w:t>
            </w:r>
          </w:p>
          <w:p w:rsidR="006705E8" w:rsidRPr="00B40BFE" w:rsidRDefault="006705E8" w:rsidP="006705E8">
            <w:pPr>
              <w:snapToGrid w:val="0"/>
              <w:spacing w:after="0" w:line="240" w:lineRule="auto"/>
              <w:jc w:val="center"/>
              <w:rPr>
                <w:rFonts w:ascii="Arial" w:hAnsi="Arial" w:cs="Arial"/>
                <w:b/>
                <w:sz w:val="24"/>
                <w:szCs w:val="24"/>
              </w:rPr>
            </w:pPr>
            <w:r w:rsidRPr="00B40BFE">
              <w:rPr>
                <w:rFonts w:ascii="Arial" w:hAnsi="Arial" w:cs="Arial"/>
                <w:b/>
                <w:bCs/>
                <w:sz w:val="24"/>
                <w:szCs w:val="24"/>
              </w:rPr>
              <w:t>(</w:t>
            </w:r>
            <w:proofErr w:type="spellStart"/>
            <w:r w:rsidRPr="00B40BFE">
              <w:rPr>
                <w:rFonts w:ascii="Arial" w:hAnsi="Arial" w:cs="Arial"/>
                <w:b/>
                <w:bCs/>
                <w:sz w:val="24"/>
                <w:szCs w:val="24"/>
              </w:rPr>
              <w:t>млн</w:t>
            </w:r>
            <w:proofErr w:type="gramStart"/>
            <w:r w:rsidRPr="00B40BFE">
              <w:rPr>
                <w:rFonts w:ascii="Arial" w:hAnsi="Arial" w:cs="Arial"/>
                <w:b/>
                <w:bCs/>
                <w:sz w:val="24"/>
                <w:szCs w:val="24"/>
              </w:rPr>
              <w:t>.р</w:t>
            </w:r>
            <w:proofErr w:type="gramEnd"/>
            <w:r w:rsidRPr="00B40BFE">
              <w:rPr>
                <w:rFonts w:ascii="Arial" w:hAnsi="Arial" w:cs="Arial"/>
                <w:b/>
                <w:bCs/>
                <w:sz w:val="24"/>
                <w:szCs w:val="24"/>
              </w:rPr>
              <w:t>уб</w:t>
            </w:r>
            <w:proofErr w:type="spellEnd"/>
            <w:r w:rsidRPr="00B40BFE">
              <w:rPr>
                <w:rFonts w:ascii="Arial" w:hAnsi="Arial" w:cs="Arial"/>
                <w:b/>
                <w:bCs/>
                <w:sz w:val="24"/>
                <w:szCs w:val="24"/>
              </w:rPr>
              <w:t>)</w:t>
            </w:r>
          </w:p>
        </w:tc>
        <w:tc>
          <w:tcPr>
            <w:tcW w:w="1134" w:type="dxa"/>
            <w:tcBorders>
              <w:top w:val="single" w:sz="4" w:space="0" w:color="000000"/>
              <w:left w:val="single" w:sz="4" w:space="0" w:color="000000"/>
              <w:bottom w:val="single" w:sz="4" w:space="0" w:color="000000"/>
              <w:right w:val="nil"/>
            </w:tcBorders>
            <w:vAlign w:val="center"/>
          </w:tcPr>
          <w:p w:rsidR="006705E8" w:rsidRPr="00B40BFE" w:rsidRDefault="006705E8" w:rsidP="006705E8">
            <w:pPr>
              <w:snapToGrid w:val="0"/>
              <w:spacing w:after="0" w:line="240" w:lineRule="auto"/>
              <w:jc w:val="center"/>
              <w:rPr>
                <w:rFonts w:ascii="Arial" w:hAnsi="Arial" w:cs="Arial"/>
                <w:b/>
                <w:sz w:val="24"/>
                <w:szCs w:val="24"/>
              </w:rPr>
            </w:pPr>
            <w:r w:rsidRPr="00B40BFE">
              <w:rPr>
                <w:rFonts w:ascii="Arial" w:hAnsi="Arial" w:cs="Arial"/>
                <w:b/>
                <w:sz w:val="24"/>
                <w:szCs w:val="24"/>
              </w:rPr>
              <w:t>Срок реализации проекта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6705E8" w:rsidRPr="00B40BFE" w:rsidRDefault="006705E8" w:rsidP="006705E8">
            <w:pPr>
              <w:snapToGrid w:val="0"/>
              <w:spacing w:after="0" w:line="240" w:lineRule="auto"/>
              <w:jc w:val="center"/>
              <w:rPr>
                <w:rFonts w:ascii="Arial" w:hAnsi="Arial" w:cs="Arial"/>
                <w:b/>
                <w:sz w:val="24"/>
                <w:szCs w:val="24"/>
              </w:rPr>
            </w:pPr>
            <w:r w:rsidRPr="00B40BFE">
              <w:rPr>
                <w:rFonts w:ascii="Arial" w:hAnsi="Arial" w:cs="Arial"/>
                <w:b/>
                <w:sz w:val="24"/>
                <w:szCs w:val="24"/>
              </w:rPr>
              <w:t>Предполагаемый источник финансирования</w:t>
            </w:r>
          </w:p>
        </w:tc>
      </w:tr>
      <w:tr w:rsidR="006705E8" w:rsidRPr="00B40BFE" w:rsidTr="001D6FC8">
        <w:trPr>
          <w:trHeight w:val="447"/>
          <w:jc w:val="center"/>
        </w:trPr>
        <w:tc>
          <w:tcPr>
            <w:tcW w:w="425" w:type="dxa"/>
            <w:tcBorders>
              <w:top w:val="single" w:sz="4" w:space="0" w:color="000000"/>
              <w:left w:val="single" w:sz="4" w:space="0" w:color="000000"/>
              <w:bottom w:val="single" w:sz="4" w:space="0" w:color="000000"/>
              <w:right w:val="nil"/>
            </w:tcBorders>
          </w:tcPr>
          <w:p w:rsidR="006705E8" w:rsidRPr="00B40BFE" w:rsidRDefault="006705E8" w:rsidP="006705E8">
            <w:pPr>
              <w:pStyle w:val="af9"/>
              <w:numPr>
                <w:ilvl w:val="0"/>
                <w:numId w:val="12"/>
              </w:numPr>
              <w:snapToGrid w:val="0"/>
              <w:spacing w:after="0" w:line="240" w:lineRule="auto"/>
              <w:ind w:left="0"/>
              <w:rPr>
                <w:rFonts w:ascii="Arial" w:hAnsi="Arial" w:cs="Arial"/>
              </w:rPr>
            </w:pPr>
            <w:r w:rsidRPr="00B40BFE">
              <w:rPr>
                <w:rFonts w:ascii="Arial" w:hAnsi="Arial" w:cs="Arial"/>
              </w:rPr>
              <w:t>1</w:t>
            </w:r>
          </w:p>
          <w:p w:rsidR="006705E8" w:rsidRPr="00B40BFE" w:rsidRDefault="006705E8" w:rsidP="006705E8">
            <w:pPr>
              <w:spacing w:after="0" w:line="240" w:lineRule="auto"/>
              <w:rPr>
                <w:rFonts w:ascii="Arial" w:hAnsi="Arial" w:cs="Arial"/>
                <w:sz w:val="24"/>
                <w:szCs w:val="24"/>
              </w:rPr>
            </w:pPr>
            <w:r w:rsidRPr="00B40BFE">
              <w:rPr>
                <w:rFonts w:ascii="Arial" w:hAnsi="Arial" w:cs="Arial"/>
                <w:sz w:val="24"/>
                <w:szCs w:val="24"/>
              </w:rPr>
              <w:t>1</w:t>
            </w:r>
          </w:p>
        </w:tc>
        <w:tc>
          <w:tcPr>
            <w:tcW w:w="1843" w:type="dxa"/>
            <w:tcBorders>
              <w:top w:val="single" w:sz="4" w:space="0" w:color="000000"/>
              <w:left w:val="single" w:sz="4" w:space="0" w:color="000000"/>
              <w:bottom w:val="single" w:sz="4" w:space="0" w:color="000000"/>
              <w:right w:val="nil"/>
            </w:tcBorders>
          </w:tcPr>
          <w:p w:rsidR="006705E8" w:rsidRPr="00B40BFE" w:rsidRDefault="006705E8" w:rsidP="006705E8">
            <w:pPr>
              <w:snapToGrid w:val="0"/>
              <w:spacing w:after="0" w:line="240" w:lineRule="auto"/>
              <w:rPr>
                <w:rFonts w:ascii="Arial" w:hAnsi="Arial" w:cs="Arial"/>
                <w:sz w:val="24"/>
                <w:szCs w:val="24"/>
              </w:rPr>
            </w:pPr>
            <w:r w:rsidRPr="00B40BFE">
              <w:rPr>
                <w:rFonts w:ascii="Arial" w:hAnsi="Arial" w:cs="Arial"/>
                <w:sz w:val="24"/>
                <w:szCs w:val="24"/>
              </w:rPr>
              <w:t>Автодорога</w:t>
            </w:r>
          </w:p>
        </w:tc>
        <w:tc>
          <w:tcPr>
            <w:tcW w:w="1843" w:type="dxa"/>
            <w:tcBorders>
              <w:top w:val="single" w:sz="4" w:space="0" w:color="000000"/>
              <w:left w:val="single" w:sz="4" w:space="0" w:color="000000"/>
              <w:bottom w:val="single" w:sz="4" w:space="0" w:color="000000"/>
              <w:right w:val="nil"/>
            </w:tcBorders>
          </w:tcPr>
          <w:p w:rsidR="006705E8" w:rsidRPr="00B40BFE" w:rsidRDefault="006705E8" w:rsidP="006705E8">
            <w:pPr>
              <w:snapToGrid w:val="0"/>
              <w:spacing w:after="0" w:line="240" w:lineRule="auto"/>
              <w:rPr>
                <w:rFonts w:ascii="Arial" w:hAnsi="Arial" w:cs="Arial"/>
                <w:sz w:val="24"/>
                <w:szCs w:val="24"/>
              </w:rPr>
            </w:pPr>
            <w:r w:rsidRPr="00B40BFE">
              <w:rPr>
                <w:rFonts w:ascii="Arial" w:hAnsi="Arial" w:cs="Arial"/>
                <w:sz w:val="24"/>
                <w:szCs w:val="24"/>
              </w:rPr>
              <w:t>строительство</w:t>
            </w:r>
          </w:p>
        </w:tc>
        <w:tc>
          <w:tcPr>
            <w:tcW w:w="1276" w:type="dxa"/>
            <w:tcBorders>
              <w:top w:val="single" w:sz="4" w:space="0" w:color="000000"/>
              <w:left w:val="single" w:sz="4" w:space="0" w:color="000000"/>
              <w:bottom w:val="single" w:sz="4" w:space="0" w:color="000000"/>
              <w:right w:val="nil"/>
            </w:tcBorders>
            <w:vAlign w:val="center"/>
          </w:tcPr>
          <w:p w:rsidR="006705E8" w:rsidRPr="00B40BFE" w:rsidRDefault="006705E8" w:rsidP="006705E8">
            <w:pPr>
              <w:snapToGrid w:val="0"/>
              <w:spacing w:after="0" w:line="240" w:lineRule="auto"/>
              <w:jc w:val="center"/>
              <w:rPr>
                <w:rFonts w:ascii="Arial" w:hAnsi="Arial" w:cs="Arial"/>
                <w:sz w:val="24"/>
                <w:szCs w:val="24"/>
              </w:rPr>
            </w:pPr>
            <w:r w:rsidRPr="00B40BFE">
              <w:rPr>
                <w:rFonts w:ascii="Arial" w:hAnsi="Arial" w:cs="Arial"/>
                <w:sz w:val="24"/>
                <w:szCs w:val="24"/>
              </w:rPr>
              <w:t>3</w:t>
            </w:r>
          </w:p>
        </w:tc>
        <w:tc>
          <w:tcPr>
            <w:tcW w:w="1134" w:type="dxa"/>
            <w:tcBorders>
              <w:top w:val="single" w:sz="4" w:space="0" w:color="000000"/>
              <w:left w:val="single" w:sz="4" w:space="0" w:color="000000"/>
              <w:bottom w:val="single" w:sz="4" w:space="0" w:color="000000"/>
              <w:right w:val="nil"/>
            </w:tcBorders>
            <w:vAlign w:val="center"/>
          </w:tcPr>
          <w:p w:rsidR="006705E8" w:rsidRPr="00B40BFE" w:rsidRDefault="006705E8" w:rsidP="006705E8">
            <w:pPr>
              <w:snapToGrid w:val="0"/>
              <w:spacing w:after="0" w:line="240" w:lineRule="auto"/>
              <w:jc w:val="center"/>
              <w:rPr>
                <w:rFonts w:ascii="Arial" w:hAnsi="Arial" w:cs="Arial"/>
                <w:sz w:val="24"/>
                <w:szCs w:val="24"/>
              </w:rPr>
            </w:pPr>
            <w:r w:rsidRPr="00B40BFE">
              <w:rPr>
                <w:rFonts w:ascii="Arial" w:hAnsi="Arial" w:cs="Arial"/>
                <w:sz w:val="24"/>
                <w:szCs w:val="24"/>
              </w:rPr>
              <w:t>2018</w:t>
            </w:r>
          </w:p>
        </w:tc>
        <w:tc>
          <w:tcPr>
            <w:tcW w:w="2126" w:type="dxa"/>
            <w:tcBorders>
              <w:top w:val="single" w:sz="4" w:space="0" w:color="000000"/>
              <w:left w:val="single" w:sz="4" w:space="0" w:color="000000"/>
              <w:bottom w:val="single" w:sz="4" w:space="0" w:color="000000"/>
              <w:right w:val="single" w:sz="4" w:space="0" w:color="000000"/>
            </w:tcBorders>
            <w:vAlign w:val="center"/>
          </w:tcPr>
          <w:p w:rsidR="006705E8" w:rsidRPr="00B40BFE" w:rsidRDefault="006705E8" w:rsidP="006705E8">
            <w:pPr>
              <w:snapToGrid w:val="0"/>
              <w:spacing w:after="0" w:line="240" w:lineRule="auto"/>
              <w:jc w:val="center"/>
              <w:rPr>
                <w:rFonts w:ascii="Arial" w:hAnsi="Arial" w:cs="Arial"/>
                <w:sz w:val="24"/>
                <w:szCs w:val="24"/>
              </w:rPr>
            </w:pPr>
            <w:r w:rsidRPr="00B40BFE">
              <w:rPr>
                <w:rFonts w:ascii="Arial" w:hAnsi="Arial" w:cs="Arial"/>
                <w:sz w:val="24"/>
                <w:szCs w:val="24"/>
              </w:rPr>
              <w:t>Бюджет МО,</w:t>
            </w:r>
          </w:p>
          <w:p w:rsidR="006705E8" w:rsidRPr="00B40BFE" w:rsidRDefault="006705E8" w:rsidP="006705E8">
            <w:pPr>
              <w:snapToGrid w:val="0"/>
              <w:spacing w:after="0" w:line="240" w:lineRule="auto"/>
              <w:jc w:val="center"/>
              <w:rPr>
                <w:rFonts w:ascii="Arial" w:hAnsi="Arial" w:cs="Arial"/>
                <w:sz w:val="24"/>
                <w:szCs w:val="24"/>
              </w:rPr>
            </w:pPr>
            <w:r w:rsidRPr="00B40BFE">
              <w:rPr>
                <w:rFonts w:ascii="Arial" w:hAnsi="Arial" w:cs="Arial"/>
                <w:sz w:val="24"/>
                <w:szCs w:val="24"/>
              </w:rPr>
              <w:t>областной бюджет</w:t>
            </w:r>
          </w:p>
        </w:tc>
      </w:tr>
      <w:tr w:rsidR="006705E8" w:rsidRPr="00B40BFE" w:rsidTr="001D6FC8">
        <w:trPr>
          <w:trHeight w:val="447"/>
          <w:jc w:val="center"/>
        </w:trPr>
        <w:tc>
          <w:tcPr>
            <w:tcW w:w="425" w:type="dxa"/>
            <w:tcBorders>
              <w:top w:val="single" w:sz="4" w:space="0" w:color="000000"/>
              <w:left w:val="single" w:sz="4" w:space="0" w:color="000000"/>
              <w:bottom w:val="single" w:sz="4" w:space="0" w:color="000000"/>
              <w:right w:val="nil"/>
            </w:tcBorders>
          </w:tcPr>
          <w:p w:rsidR="006705E8" w:rsidRPr="00B40BFE" w:rsidRDefault="006705E8" w:rsidP="006705E8">
            <w:pPr>
              <w:snapToGrid w:val="0"/>
              <w:spacing w:after="0" w:line="240" w:lineRule="auto"/>
              <w:rPr>
                <w:rFonts w:ascii="Arial" w:hAnsi="Arial" w:cs="Arial"/>
                <w:sz w:val="24"/>
                <w:szCs w:val="24"/>
              </w:rPr>
            </w:pPr>
            <w:r w:rsidRPr="00B40BFE">
              <w:rPr>
                <w:rFonts w:ascii="Arial" w:hAnsi="Arial" w:cs="Arial"/>
                <w:sz w:val="24"/>
                <w:szCs w:val="24"/>
              </w:rPr>
              <w:t>2</w:t>
            </w:r>
          </w:p>
        </w:tc>
        <w:tc>
          <w:tcPr>
            <w:tcW w:w="1843" w:type="dxa"/>
            <w:tcBorders>
              <w:top w:val="single" w:sz="4" w:space="0" w:color="000000"/>
              <w:left w:val="single" w:sz="4" w:space="0" w:color="000000"/>
              <w:bottom w:val="single" w:sz="4" w:space="0" w:color="000000"/>
              <w:right w:val="nil"/>
            </w:tcBorders>
          </w:tcPr>
          <w:p w:rsidR="006705E8" w:rsidRPr="00B40BFE" w:rsidRDefault="006705E8" w:rsidP="006705E8">
            <w:pPr>
              <w:snapToGrid w:val="0"/>
              <w:spacing w:after="0" w:line="240" w:lineRule="auto"/>
              <w:rPr>
                <w:rFonts w:ascii="Arial" w:hAnsi="Arial" w:cs="Arial"/>
                <w:sz w:val="24"/>
                <w:szCs w:val="24"/>
              </w:rPr>
            </w:pPr>
            <w:r w:rsidRPr="00B40BFE">
              <w:rPr>
                <w:rFonts w:ascii="Arial" w:hAnsi="Arial" w:cs="Arial"/>
                <w:sz w:val="24"/>
                <w:szCs w:val="24"/>
              </w:rPr>
              <w:t>Автодорога</w:t>
            </w:r>
          </w:p>
        </w:tc>
        <w:tc>
          <w:tcPr>
            <w:tcW w:w="1843" w:type="dxa"/>
            <w:tcBorders>
              <w:top w:val="single" w:sz="4" w:space="0" w:color="000000"/>
              <w:left w:val="single" w:sz="4" w:space="0" w:color="000000"/>
              <w:bottom w:val="single" w:sz="4" w:space="0" w:color="000000"/>
              <w:right w:val="nil"/>
            </w:tcBorders>
          </w:tcPr>
          <w:p w:rsidR="006705E8" w:rsidRPr="00B40BFE" w:rsidRDefault="006705E8" w:rsidP="006705E8">
            <w:pPr>
              <w:snapToGrid w:val="0"/>
              <w:spacing w:after="0" w:line="240" w:lineRule="auto"/>
              <w:rPr>
                <w:rFonts w:ascii="Arial" w:hAnsi="Arial" w:cs="Arial"/>
                <w:sz w:val="24"/>
                <w:szCs w:val="24"/>
              </w:rPr>
            </w:pPr>
            <w:r w:rsidRPr="00B40BFE">
              <w:rPr>
                <w:rFonts w:ascii="Arial" w:hAnsi="Arial" w:cs="Arial"/>
                <w:sz w:val="24"/>
                <w:szCs w:val="24"/>
              </w:rPr>
              <w:t>строительство</w:t>
            </w:r>
          </w:p>
        </w:tc>
        <w:tc>
          <w:tcPr>
            <w:tcW w:w="1276" w:type="dxa"/>
            <w:tcBorders>
              <w:top w:val="single" w:sz="4" w:space="0" w:color="000000"/>
              <w:left w:val="single" w:sz="4" w:space="0" w:color="000000"/>
              <w:bottom w:val="single" w:sz="4" w:space="0" w:color="000000"/>
              <w:right w:val="nil"/>
            </w:tcBorders>
            <w:vAlign w:val="center"/>
          </w:tcPr>
          <w:p w:rsidR="006705E8" w:rsidRPr="00B40BFE" w:rsidRDefault="006705E8" w:rsidP="006705E8">
            <w:pPr>
              <w:snapToGrid w:val="0"/>
              <w:spacing w:after="0" w:line="240" w:lineRule="auto"/>
              <w:jc w:val="center"/>
              <w:rPr>
                <w:rFonts w:ascii="Arial" w:hAnsi="Arial" w:cs="Arial"/>
                <w:sz w:val="24"/>
                <w:szCs w:val="24"/>
              </w:rPr>
            </w:pPr>
            <w:r w:rsidRPr="00B40BFE">
              <w:rPr>
                <w:rFonts w:ascii="Arial" w:hAnsi="Arial" w:cs="Arial"/>
                <w:sz w:val="24"/>
                <w:szCs w:val="24"/>
              </w:rPr>
              <w:t>12</w:t>
            </w:r>
          </w:p>
        </w:tc>
        <w:tc>
          <w:tcPr>
            <w:tcW w:w="1134" w:type="dxa"/>
            <w:tcBorders>
              <w:top w:val="single" w:sz="4" w:space="0" w:color="000000"/>
              <w:left w:val="single" w:sz="4" w:space="0" w:color="000000"/>
              <w:bottom w:val="single" w:sz="4" w:space="0" w:color="000000"/>
              <w:right w:val="nil"/>
            </w:tcBorders>
            <w:vAlign w:val="center"/>
          </w:tcPr>
          <w:p w:rsidR="006705E8" w:rsidRPr="00B40BFE" w:rsidRDefault="006705E8" w:rsidP="006705E8">
            <w:pPr>
              <w:snapToGrid w:val="0"/>
              <w:spacing w:after="0" w:line="240" w:lineRule="auto"/>
              <w:jc w:val="center"/>
              <w:rPr>
                <w:rFonts w:ascii="Arial" w:hAnsi="Arial" w:cs="Arial"/>
                <w:sz w:val="24"/>
                <w:szCs w:val="24"/>
              </w:rPr>
            </w:pPr>
            <w:r w:rsidRPr="00B40BFE">
              <w:rPr>
                <w:rFonts w:ascii="Arial" w:hAnsi="Arial" w:cs="Arial"/>
                <w:sz w:val="24"/>
                <w:szCs w:val="24"/>
              </w:rPr>
              <w:t>2019</w:t>
            </w:r>
          </w:p>
        </w:tc>
        <w:tc>
          <w:tcPr>
            <w:tcW w:w="2126" w:type="dxa"/>
            <w:tcBorders>
              <w:top w:val="single" w:sz="4" w:space="0" w:color="000000"/>
              <w:left w:val="single" w:sz="4" w:space="0" w:color="000000"/>
              <w:bottom w:val="single" w:sz="4" w:space="0" w:color="000000"/>
              <w:right w:val="single" w:sz="4" w:space="0" w:color="000000"/>
            </w:tcBorders>
            <w:vAlign w:val="center"/>
          </w:tcPr>
          <w:p w:rsidR="006705E8" w:rsidRPr="00B40BFE" w:rsidRDefault="006705E8" w:rsidP="006705E8">
            <w:pPr>
              <w:snapToGrid w:val="0"/>
              <w:spacing w:after="0" w:line="240" w:lineRule="auto"/>
              <w:jc w:val="center"/>
              <w:rPr>
                <w:rFonts w:ascii="Arial" w:hAnsi="Arial" w:cs="Arial"/>
                <w:sz w:val="24"/>
                <w:szCs w:val="24"/>
              </w:rPr>
            </w:pPr>
            <w:r w:rsidRPr="00B40BFE">
              <w:rPr>
                <w:rFonts w:ascii="Arial" w:hAnsi="Arial" w:cs="Arial"/>
                <w:sz w:val="24"/>
                <w:szCs w:val="24"/>
              </w:rPr>
              <w:t>Бюджет МО,</w:t>
            </w:r>
          </w:p>
          <w:p w:rsidR="006705E8" w:rsidRPr="00B40BFE" w:rsidRDefault="006705E8" w:rsidP="006705E8">
            <w:pPr>
              <w:snapToGrid w:val="0"/>
              <w:spacing w:after="0" w:line="240" w:lineRule="auto"/>
              <w:jc w:val="center"/>
              <w:rPr>
                <w:rFonts w:ascii="Arial" w:hAnsi="Arial" w:cs="Arial"/>
                <w:sz w:val="24"/>
                <w:szCs w:val="24"/>
              </w:rPr>
            </w:pPr>
            <w:r w:rsidRPr="00B40BFE">
              <w:rPr>
                <w:rFonts w:ascii="Arial" w:hAnsi="Arial" w:cs="Arial"/>
                <w:sz w:val="24"/>
                <w:szCs w:val="24"/>
              </w:rPr>
              <w:t>областной бюджет</w:t>
            </w:r>
          </w:p>
        </w:tc>
      </w:tr>
      <w:tr w:rsidR="006705E8" w:rsidRPr="00B40BFE" w:rsidTr="001D6FC8">
        <w:trPr>
          <w:trHeight w:val="447"/>
          <w:jc w:val="center"/>
        </w:trPr>
        <w:tc>
          <w:tcPr>
            <w:tcW w:w="425" w:type="dxa"/>
            <w:tcBorders>
              <w:top w:val="single" w:sz="4" w:space="0" w:color="000000"/>
              <w:left w:val="single" w:sz="4" w:space="0" w:color="000000"/>
              <w:bottom w:val="single" w:sz="4" w:space="0" w:color="000000"/>
              <w:right w:val="nil"/>
            </w:tcBorders>
          </w:tcPr>
          <w:p w:rsidR="006705E8" w:rsidRPr="00B40BFE" w:rsidRDefault="006705E8" w:rsidP="006705E8">
            <w:pPr>
              <w:snapToGrid w:val="0"/>
              <w:spacing w:after="0" w:line="240" w:lineRule="auto"/>
              <w:rPr>
                <w:rFonts w:ascii="Arial" w:hAnsi="Arial" w:cs="Arial"/>
                <w:sz w:val="24"/>
                <w:szCs w:val="24"/>
              </w:rPr>
            </w:pPr>
            <w:r w:rsidRPr="00B40BFE">
              <w:rPr>
                <w:rFonts w:ascii="Arial" w:hAnsi="Arial" w:cs="Arial"/>
                <w:sz w:val="24"/>
                <w:szCs w:val="24"/>
              </w:rPr>
              <w:t>3</w:t>
            </w:r>
          </w:p>
        </w:tc>
        <w:tc>
          <w:tcPr>
            <w:tcW w:w="1843" w:type="dxa"/>
            <w:tcBorders>
              <w:top w:val="single" w:sz="4" w:space="0" w:color="000000"/>
              <w:left w:val="single" w:sz="4" w:space="0" w:color="000000"/>
              <w:bottom w:val="single" w:sz="4" w:space="0" w:color="000000"/>
              <w:right w:val="nil"/>
            </w:tcBorders>
          </w:tcPr>
          <w:p w:rsidR="006705E8" w:rsidRPr="00B40BFE" w:rsidRDefault="006705E8" w:rsidP="006705E8">
            <w:pPr>
              <w:snapToGrid w:val="0"/>
              <w:spacing w:after="0" w:line="240" w:lineRule="auto"/>
              <w:rPr>
                <w:rFonts w:ascii="Arial" w:hAnsi="Arial" w:cs="Arial"/>
                <w:sz w:val="24"/>
                <w:szCs w:val="24"/>
              </w:rPr>
            </w:pPr>
            <w:r w:rsidRPr="00B40BFE">
              <w:rPr>
                <w:rFonts w:ascii="Arial" w:hAnsi="Arial" w:cs="Arial"/>
                <w:sz w:val="24"/>
                <w:szCs w:val="24"/>
              </w:rPr>
              <w:t>Автомобильная дорога</w:t>
            </w:r>
          </w:p>
          <w:p w:rsidR="006705E8" w:rsidRPr="00B40BFE" w:rsidRDefault="006705E8" w:rsidP="006705E8">
            <w:pPr>
              <w:snapToGrid w:val="0"/>
              <w:spacing w:after="0" w:line="240" w:lineRule="auto"/>
              <w:rPr>
                <w:rFonts w:ascii="Arial" w:hAnsi="Arial" w:cs="Arial"/>
                <w:sz w:val="24"/>
                <w:szCs w:val="24"/>
              </w:rPr>
            </w:pPr>
          </w:p>
        </w:tc>
        <w:tc>
          <w:tcPr>
            <w:tcW w:w="1843" w:type="dxa"/>
            <w:tcBorders>
              <w:top w:val="single" w:sz="4" w:space="0" w:color="000000"/>
              <w:left w:val="single" w:sz="4" w:space="0" w:color="000000"/>
              <w:bottom w:val="single" w:sz="4" w:space="0" w:color="000000"/>
              <w:right w:val="nil"/>
            </w:tcBorders>
          </w:tcPr>
          <w:p w:rsidR="006705E8" w:rsidRPr="00B40BFE" w:rsidRDefault="006705E8" w:rsidP="006705E8">
            <w:pPr>
              <w:snapToGrid w:val="0"/>
              <w:spacing w:after="0" w:line="240" w:lineRule="auto"/>
              <w:rPr>
                <w:rFonts w:ascii="Arial" w:hAnsi="Arial" w:cs="Arial"/>
                <w:sz w:val="24"/>
                <w:szCs w:val="24"/>
              </w:rPr>
            </w:pPr>
            <w:r w:rsidRPr="00B40BFE">
              <w:rPr>
                <w:rFonts w:ascii="Arial" w:hAnsi="Arial" w:cs="Arial"/>
                <w:sz w:val="24"/>
                <w:szCs w:val="24"/>
              </w:rPr>
              <w:t>строительство</w:t>
            </w:r>
          </w:p>
        </w:tc>
        <w:tc>
          <w:tcPr>
            <w:tcW w:w="1276" w:type="dxa"/>
            <w:tcBorders>
              <w:top w:val="single" w:sz="4" w:space="0" w:color="000000"/>
              <w:left w:val="single" w:sz="4" w:space="0" w:color="000000"/>
              <w:bottom w:val="single" w:sz="4" w:space="0" w:color="000000"/>
              <w:right w:val="nil"/>
            </w:tcBorders>
            <w:vAlign w:val="center"/>
          </w:tcPr>
          <w:p w:rsidR="006705E8" w:rsidRPr="00B40BFE" w:rsidRDefault="006705E8" w:rsidP="006705E8">
            <w:pPr>
              <w:snapToGrid w:val="0"/>
              <w:spacing w:after="0" w:line="240" w:lineRule="auto"/>
              <w:jc w:val="center"/>
              <w:rPr>
                <w:rFonts w:ascii="Arial" w:hAnsi="Arial" w:cs="Arial"/>
                <w:sz w:val="24"/>
                <w:szCs w:val="24"/>
              </w:rPr>
            </w:pPr>
            <w:r w:rsidRPr="00B40BFE">
              <w:rPr>
                <w:rFonts w:ascii="Arial" w:hAnsi="Arial" w:cs="Arial"/>
                <w:sz w:val="24"/>
                <w:szCs w:val="24"/>
              </w:rPr>
              <w:t>10</w:t>
            </w:r>
          </w:p>
        </w:tc>
        <w:tc>
          <w:tcPr>
            <w:tcW w:w="1134" w:type="dxa"/>
            <w:tcBorders>
              <w:top w:val="single" w:sz="4" w:space="0" w:color="000000"/>
              <w:left w:val="single" w:sz="4" w:space="0" w:color="000000"/>
              <w:bottom w:val="single" w:sz="4" w:space="0" w:color="000000"/>
              <w:right w:val="nil"/>
            </w:tcBorders>
            <w:vAlign w:val="center"/>
          </w:tcPr>
          <w:p w:rsidR="006705E8" w:rsidRPr="00B40BFE" w:rsidRDefault="006705E8" w:rsidP="006705E8">
            <w:pPr>
              <w:snapToGrid w:val="0"/>
              <w:spacing w:after="0" w:line="240" w:lineRule="auto"/>
              <w:jc w:val="center"/>
              <w:rPr>
                <w:rFonts w:ascii="Arial" w:hAnsi="Arial" w:cs="Arial"/>
                <w:sz w:val="24"/>
                <w:szCs w:val="24"/>
              </w:rPr>
            </w:pPr>
            <w:r w:rsidRPr="00B40BFE">
              <w:rPr>
                <w:rFonts w:ascii="Arial" w:hAnsi="Arial" w:cs="Arial"/>
                <w:sz w:val="24"/>
                <w:szCs w:val="24"/>
              </w:rPr>
              <w:t>2021</w:t>
            </w:r>
          </w:p>
        </w:tc>
        <w:tc>
          <w:tcPr>
            <w:tcW w:w="2126" w:type="dxa"/>
            <w:tcBorders>
              <w:top w:val="single" w:sz="4" w:space="0" w:color="000000"/>
              <w:left w:val="single" w:sz="4" w:space="0" w:color="000000"/>
              <w:bottom w:val="single" w:sz="4" w:space="0" w:color="000000"/>
              <w:right w:val="single" w:sz="4" w:space="0" w:color="000000"/>
            </w:tcBorders>
            <w:vAlign w:val="center"/>
          </w:tcPr>
          <w:p w:rsidR="006705E8" w:rsidRPr="00B40BFE" w:rsidRDefault="006705E8" w:rsidP="006705E8">
            <w:pPr>
              <w:snapToGrid w:val="0"/>
              <w:spacing w:after="0" w:line="240" w:lineRule="auto"/>
              <w:jc w:val="center"/>
              <w:rPr>
                <w:rFonts w:ascii="Arial" w:hAnsi="Arial" w:cs="Arial"/>
                <w:sz w:val="24"/>
                <w:szCs w:val="24"/>
              </w:rPr>
            </w:pPr>
            <w:r w:rsidRPr="00B40BFE">
              <w:rPr>
                <w:rFonts w:ascii="Arial" w:hAnsi="Arial" w:cs="Arial"/>
                <w:sz w:val="24"/>
                <w:szCs w:val="24"/>
              </w:rPr>
              <w:t>Бюджет МО,</w:t>
            </w:r>
          </w:p>
          <w:p w:rsidR="006705E8" w:rsidRPr="00B40BFE" w:rsidRDefault="006705E8" w:rsidP="006705E8">
            <w:pPr>
              <w:snapToGrid w:val="0"/>
              <w:spacing w:after="0" w:line="240" w:lineRule="auto"/>
              <w:jc w:val="center"/>
              <w:rPr>
                <w:rFonts w:ascii="Arial" w:hAnsi="Arial" w:cs="Arial"/>
                <w:sz w:val="24"/>
                <w:szCs w:val="24"/>
              </w:rPr>
            </w:pPr>
            <w:r w:rsidRPr="00B40BFE">
              <w:rPr>
                <w:rFonts w:ascii="Arial" w:hAnsi="Arial" w:cs="Arial"/>
                <w:sz w:val="24"/>
                <w:szCs w:val="24"/>
              </w:rPr>
              <w:t>областной бюджет</w:t>
            </w:r>
          </w:p>
        </w:tc>
      </w:tr>
      <w:tr w:rsidR="006705E8" w:rsidRPr="00B40BFE" w:rsidTr="001D6FC8">
        <w:trPr>
          <w:trHeight w:val="447"/>
          <w:jc w:val="center"/>
        </w:trPr>
        <w:tc>
          <w:tcPr>
            <w:tcW w:w="425" w:type="dxa"/>
            <w:tcBorders>
              <w:top w:val="single" w:sz="4" w:space="0" w:color="000000"/>
              <w:left w:val="single" w:sz="4" w:space="0" w:color="000000"/>
              <w:bottom w:val="single" w:sz="4" w:space="0" w:color="000000"/>
              <w:right w:val="nil"/>
            </w:tcBorders>
          </w:tcPr>
          <w:p w:rsidR="006705E8" w:rsidRPr="00B40BFE" w:rsidRDefault="006705E8" w:rsidP="006705E8">
            <w:pPr>
              <w:snapToGrid w:val="0"/>
              <w:spacing w:after="0" w:line="240" w:lineRule="auto"/>
              <w:rPr>
                <w:rFonts w:ascii="Arial" w:hAnsi="Arial" w:cs="Arial"/>
                <w:sz w:val="24"/>
                <w:szCs w:val="24"/>
              </w:rPr>
            </w:pPr>
            <w:r w:rsidRPr="00B40BFE">
              <w:rPr>
                <w:rFonts w:ascii="Arial" w:hAnsi="Arial" w:cs="Arial"/>
                <w:sz w:val="24"/>
                <w:szCs w:val="24"/>
              </w:rPr>
              <w:t>4</w:t>
            </w:r>
          </w:p>
        </w:tc>
        <w:tc>
          <w:tcPr>
            <w:tcW w:w="1843" w:type="dxa"/>
            <w:tcBorders>
              <w:top w:val="single" w:sz="4" w:space="0" w:color="000000"/>
              <w:left w:val="single" w:sz="4" w:space="0" w:color="000000"/>
              <w:bottom w:val="single" w:sz="4" w:space="0" w:color="000000"/>
              <w:right w:val="nil"/>
            </w:tcBorders>
          </w:tcPr>
          <w:p w:rsidR="006705E8" w:rsidRPr="00B40BFE" w:rsidRDefault="006705E8" w:rsidP="006705E8">
            <w:pPr>
              <w:snapToGrid w:val="0"/>
              <w:spacing w:after="0" w:line="240" w:lineRule="auto"/>
              <w:rPr>
                <w:rFonts w:ascii="Arial" w:hAnsi="Arial" w:cs="Arial"/>
                <w:sz w:val="24"/>
                <w:szCs w:val="24"/>
              </w:rPr>
            </w:pPr>
            <w:r w:rsidRPr="00B40BFE">
              <w:rPr>
                <w:rFonts w:ascii="Arial" w:hAnsi="Arial" w:cs="Arial"/>
                <w:sz w:val="24"/>
                <w:szCs w:val="24"/>
              </w:rPr>
              <w:t>Автомобильная дорога</w:t>
            </w:r>
          </w:p>
        </w:tc>
        <w:tc>
          <w:tcPr>
            <w:tcW w:w="1843" w:type="dxa"/>
            <w:tcBorders>
              <w:top w:val="single" w:sz="4" w:space="0" w:color="000000"/>
              <w:left w:val="single" w:sz="4" w:space="0" w:color="000000"/>
              <w:bottom w:val="single" w:sz="4" w:space="0" w:color="000000"/>
              <w:right w:val="nil"/>
            </w:tcBorders>
          </w:tcPr>
          <w:p w:rsidR="006705E8" w:rsidRPr="00B40BFE" w:rsidRDefault="006705E8" w:rsidP="006705E8">
            <w:pPr>
              <w:snapToGrid w:val="0"/>
              <w:spacing w:after="0" w:line="240" w:lineRule="auto"/>
              <w:rPr>
                <w:rFonts w:ascii="Arial" w:hAnsi="Arial" w:cs="Arial"/>
                <w:sz w:val="24"/>
                <w:szCs w:val="24"/>
              </w:rPr>
            </w:pPr>
            <w:r w:rsidRPr="00B40BFE">
              <w:rPr>
                <w:rFonts w:ascii="Arial" w:hAnsi="Arial" w:cs="Arial"/>
                <w:sz w:val="24"/>
                <w:szCs w:val="24"/>
              </w:rPr>
              <w:t>ремонт</w:t>
            </w:r>
          </w:p>
        </w:tc>
        <w:tc>
          <w:tcPr>
            <w:tcW w:w="1276" w:type="dxa"/>
            <w:tcBorders>
              <w:top w:val="single" w:sz="4" w:space="0" w:color="000000"/>
              <w:left w:val="single" w:sz="4" w:space="0" w:color="000000"/>
              <w:bottom w:val="single" w:sz="4" w:space="0" w:color="000000"/>
              <w:right w:val="nil"/>
            </w:tcBorders>
            <w:vAlign w:val="center"/>
          </w:tcPr>
          <w:p w:rsidR="006705E8" w:rsidRPr="00B40BFE" w:rsidRDefault="006705E8" w:rsidP="006705E8">
            <w:pPr>
              <w:snapToGrid w:val="0"/>
              <w:spacing w:after="0" w:line="240" w:lineRule="auto"/>
              <w:jc w:val="center"/>
              <w:rPr>
                <w:rFonts w:ascii="Arial" w:hAnsi="Arial" w:cs="Arial"/>
                <w:sz w:val="24"/>
                <w:szCs w:val="24"/>
              </w:rPr>
            </w:pPr>
            <w:r w:rsidRPr="00B40BFE">
              <w:rPr>
                <w:rFonts w:ascii="Arial" w:hAnsi="Arial" w:cs="Arial"/>
                <w:sz w:val="24"/>
                <w:szCs w:val="24"/>
              </w:rPr>
              <w:t>15</w:t>
            </w:r>
          </w:p>
        </w:tc>
        <w:tc>
          <w:tcPr>
            <w:tcW w:w="1134" w:type="dxa"/>
            <w:tcBorders>
              <w:top w:val="single" w:sz="4" w:space="0" w:color="000000"/>
              <w:left w:val="single" w:sz="4" w:space="0" w:color="000000"/>
              <w:bottom w:val="single" w:sz="4" w:space="0" w:color="000000"/>
              <w:right w:val="nil"/>
            </w:tcBorders>
            <w:vAlign w:val="center"/>
          </w:tcPr>
          <w:p w:rsidR="006705E8" w:rsidRPr="00B40BFE" w:rsidRDefault="006705E8" w:rsidP="006705E8">
            <w:pPr>
              <w:snapToGrid w:val="0"/>
              <w:spacing w:after="0" w:line="240" w:lineRule="auto"/>
              <w:jc w:val="center"/>
              <w:rPr>
                <w:rFonts w:ascii="Arial" w:hAnsi="Arial" w:cs="Arial"/>
                <w:sz w:val="24"/>
                <w:szCs w:val="24"/>
              </w:rPr>
            </w:pPr>
            <w:r w:rsidRPr="00B40BFE">
              <w:rPr>
                <w:rFonts w:ascii="Arial" w:hAnsi="Arial" w:cs="Arial"/>
                <w:sz w:val="24"/>
                <w:szCs w:val="24"/>
              </w:rPr>
              <w:t>2022-2039г</w:t>
            </w:r>
          </w:p>
        </w:tc>
        <w:tc>
          <w:tcPr>
            <w:tcW w:w="2126" w:type="dxa"/>
            <w:tcBorders>
              <w:top w:val="single" w:sz="4" w:space="0" w:color="000000"/>
              <w:left w:val="single" w:sz="4" w:space="0" w:color="000000"/>
              <w:bottom w:val="single" w:sz="4" w:space="0" w:color="000000"/>
              <w:right w:val="single" w:sz="4" w:space="0" w:color="000000"/>
            </w:tcBorders>
            <w:vAlign w:val="center"/>
          </w:tcPr>
          <w:p w:rsidR="006705E8" w:rsidRPr="00B40BFE" w:rsidRDefault="006705E8" w:rsidP="006705E8">
            <w:pPr>
              <w:snapToGrid w:val="0"/>
              <w:spacing w:after="0" w:line="240" w:lineRule="auto"/>
              <w:jc w:val="center"/>
              <w:rPr>
                <w:rFonts w:ascii="Arial" w:hAnsi="Arial" w:cs="Arial"/>
                <w:sz w:val="24"/>
                <w:szCs w:val="24"/>
              </w:rPr>
            </w:pPr>
            <w:r w:rsidRPr="00B40BFE">
              <w:rPr>
                <w:rFonts w:ascii="Arial" w:hAnsi="Arial" w:cs="Arial"/>
                <w:sz w:val="24"/>
                <w:szCs w:val="24"/>
              </w:rPr>
              <w:t>Бюджет МО,</w:t>
            </w:r>
          </w:p>
          <w:p w:rsidR="006705E8" w:rsidRPr="00B40BFE" w:rsidRDefault="006705E8" w:rsidP="006705E8">
            <w:pPr>
              <w:snapToGrid w:val="0"/>
              <w:spacing w:after="0" w:line="240" w:lineRule="auto"/>
              <w:jc w:val="center"/>
              <w:rPr>
                <w:rFonts w:ascii="Arial" w:hAnsi="Arial" w:cs="Arial"/>
                <w:sz w:val="24"/>
                <w:szCs w:val="24"/>
              </w:rPr>
            </w:pPr>
            <w:r w:rsidRPr="00B40BFE">
              <w:rPr>
                <w:rFonts w:ascii="Arial" w:hAnsi="Arial" w:cs="Arial"/>
                <w:sz w:val="24"/>
                <w:szCs w:val="24"/>
              </w:rPr>
              <w:t>областной бюджет</w:t>
            </w:r>
          </w:p>
        </w:tc>
      </w:tr>
      <w:tr w:rsidR="006705E8" w:rsidRPr="00B40BFE" w:rsidTr="001D6FC8">
        <w:trPr>
          <w:trHeight w:val="447"/>
          <w:jc w:val="center"/>
        </w:trPr>
        <w:tc>
          <w:tcPr>
            <w:tcW w:w="425" w:type="dxa"/>
            <w:tcBorders>
              <w:top w:val="single" w:sz="4" w:space="0" w:color="000000"/>
              <w:left w:val="single" w:sz="4" w:space="0" w:color="000000"/>
              <w:bottom w:val="single" w:sz="4" w:space="0" w:color="000000"/>
              <w:right w:val="nil"/>
            </w:tcBorders>
          </w:tcPr>
          <w:p w:rsidR="006705E8" w:rsidRPr="00B40BFE" w:rsidRDefault="006705E8" w:rsidP="006705E8">
            <w:pPr>
              <w:snapToGrid w:val="0"/>
              <w:spacing w:after="0" w:line="240" w:lineRule="auto"/>
              <w:rPr>
                <w:rFonts w:ascii="Arial" w:hAnsi="Arial" w:cs="Arial"/>
                <w:sz w:val="24"/>
                <w:szCs w:val="24"/>
              </w:rPr>
            </w:pPr>
            <w:r w:rsidRPr="00B40BFE">
              <w:rPr>
                <w:rFonts w:ascii="Arial" w:hAnsi="Arial" w:cs="Arial"/>
                <w:sz w:val="24"/>
                <w:szCs w:val="24"/>
              </w:rPr>
              <w:t>5</w:t>
            </w:r>
          </w:p>
        </w:tc>
        <w:tc>
          <w:tcPr>
            <w:tcW w:w="1843" w:type="dxa"/>
            <w:tcBorders>
              <w:top w:val="single" w:sz="4" w:space="0" w:color="000000"/>
              <w:left w:val="single" w:sz="4" w:space="0" w:color="000000"/>
              <w:bottom w:val="single" w:sz="4" w:space="0" w:color="000000"/>
              <w:right w:val="nil"/>
            </w:tcBorders>
          </w:tcPr>
          <w:p w:rsidR="006705E8" w:rsidRPr="00B40BFE" w:rsidRDefault="006705E8" w:rsidP="006705E8">
            <w:pPr>
              <w:snapToGrid w:val="0"/>
              <w:spacing w:after="0" w:line="240" w:lineRule="auto"/>
              <w:rPr>
                <w:rFonts w:ascii="Arial" w:hAnsi="Arial" w:cs="Arial"/>
                <w:sz w:val="24"/>
                <w:szCs w:val="24"/>
              </w:rPr>
            </w:pPr>
            <w:r w:rsidRPr="00B40BFE">
              <w:rPr>
                <w:rFonts w:ascii="Arial" w:hAnsi="Arial" w:cs="Arial"/>
                <w:sz w:val="24"/>
                <w:szCs w:val="24"/>
              </w:rPr>
              <w:t>Дорожные знаки</w:t>
            </w:r>
          </w:p>
        </w:tc>
        <w:tc>
          <w:tcPr>
            <w:tcW w:w="1843" w:type="dxa"/>
            <w:tcBorders>
              <w:top w:val="single" w:sz="4" w:space="0" w:color="000000"/>
              <w:left w:val="single" w:sz="4" w:space="0" w:color="000000"/>
              <w:bottom w:val="single" w:sz="4" w:space="0" w:color="000000"/>
              <w:right w:val="nil"/>
            </w:tcBorders>
          </w:tcPr>
          <w:p w:rsidR="006705E8" w:rsidRPr="00B40BFE" w:rsidRDefault="006705E8" w:rsidP="006705E8">
            <w:pPr>
              <w:snapToGrid w:val="0"/>
              <w:spacing w:after="0" w:line="240" w:lineRule="auto"/>
              <w:rPr>
                <w:rFonts w:ascii="Arial" w:hAnsi="Arial" w:cs="Arial"/>
                <w:sz w:val="24"/>
                <w:szCs w:val="24"/>
              </w:rPr>
            </w:pPr>
            <w:r w:rsidRPr="00B40BFE">
              <w:rPr>
                <w:rFonts w:ascii="Arial" w:hAnsi="Arial" w:cs="Arial"/>
                <w:sz w:val="24"/>
                <w:szCs w:val="24"/>
              </w:rPr>
              <w:t>установка</w:t>
            </w:r>
          </w:p>
        </w:tc>
        <w:tc>
          <w:tcPr>
            <w:tcW w:w="1276" w:type="dxa"/>
            <w:tcBorders>
              <w:top w:val="single" w:sz="4" w:space="0" w:color="000000"/>
              <w:left w:val="single" w:sz="4" w:space="0" w:color="000000"/>
              <w:bottom w:val="single" w:sz="4" w:space="0" w:color="000000"/>
              <w:right w:val="nil"/>
            </w:tcBorders>
            <w:vAlign w:val="center"/>
          </w:tcPr>
          <w:p w:rsidR="006705E8" w:rsidRPr="00B40BFE" w:rsidRDefault="006705E8" w:rsidP="006705E8">
            <w:pPr>
              <w:snapToGrid w:val="0"/>
              <w:spacing w:after="0" w:line="240" w:lineRule="auto"/>
              <w:jc w:val="center"/>
              <w:rPr>
                <w:rFonts w:ascii="Arial" w:hAnsi="Arial" w:cs="Arial"/>
                <w:sz w:val="24"/>
                <w:szCs w:val="24"/>
              </w:rPr>
            </w:pPr>
            <w:r w:rsidRPr="00B40BFE">
              <w:rPr>
                <w:rFonts w:ascii="Arial" w:hAnsi="Arial" w:cs="Arial"/>
                <w:sz w:val="24"/>
                <w:szCs w:val="24"/>
              </w:rPr>
              <w:t>1,5</w:t>
            </w:r>
          </w:p>
        </w:tc>
        <w:tc>
          <w:tcPr>
            <w:tcW w:w="1134" w:type="dxa"/>
            <w:tcBorders>
              <w:top w:val="single" w:sz="4" w:space="0" w:color="000000"/>
              <w:left w:val="single" w:sz="4" w:space="0" w:color="000000"/>
              <w:bottom w:val="single" w:sz="4" w:space="0" w:color="000000"/>
              <w:right w:val="nil"/>
            </w:tcBorders>
            <w:vAlign w:val="center"/>
          </w:tcPr>
          <w:p w:rsidR="006705E8" w:rsidRPr="00B40BFE" w:rsidRDefault="006705E8" w:rsidP="006705E8">
            <w:pPr>
              <w:snapToGrid w:val="0"/>
              <w:spacing w:after="0" w:line="240" w:lineRule="auto"/>
              <w:jc w:val="center"/>
              <w:rPr>
                <w:rFonts w:ascii="Arial" w:hAnsi="Arial" w:cs="Arial"/>
                <w:sz w:val="24"/>
                <w:szCs w:val="24"/>
              </w:rPr>
            </w:pPr>
            <w:r w:rsidRPr="00B40BFE">
              <w:rPr>
                <w:rFonts w:ascii="Arial" w:hAnsi="Arial" w:cs="Arial"/>
                <w:sz w:val="24"/>
                <w:szCs w:val="24"/>
              </w:rPr>
              <w:t>2022-2039г</w:t>
            </w:r>
          </w:p>
        </w:tc>
        <w:tc>
          <w:tcPr>
            <w:tcW w:w="2126" w:type="dxa"/>
            <w:tcBorders>
              <w:top w:val="single" w:sz="4" w:space="0" w:color="000000"/>
              <w:left w:val="single" w:sz="4" w:space="0" w:color="000000"/>
              <w:bottom w:val="single" w:sz="4" w:space="0" w:color="000000"/>
              <w:right w:val="single" w:sz="4" w:space="0" w:color="000000"/>
            </w:tcBorders>
            <w:vAlign w:val="center"/>
          </w:tcPr>
          <w:p w:rsidR="006705E8" w:rsidRPr="00B40BFE" w:rsidRDefault="006705E8" w:rsidP="006705E8">
            <w:pPr>
              <w:snapToGrid w:val="0"/>
              <w:spacing w:after="0" w:line="240" w:lineRule="auto"/>
              <w:jc w:val="center"/>
              <w:rPr>
                <w:rFonts w:ascii="Arial" w:hAnsi="Arial" w:cs="Arial"/>
                <w:sz w:val="24"/>
                <w:szCs w:val="24"/>
              </w:rPr>
            </w:pPr>
            <w:r w:rsidRPr="00B40BFE">
              <w:rPr>
                <w:rFonts w:ascii="Arial" w:hAnsi="Arial" w:cs="Arial"/>
                <w:sz w:val="24"/>
                <w:szCs w:val="24"/>
              </w:rPr>
              <w:t>Бюджет МО,</w:t>
            </w:r>
          </w:p>
          <w:p w:rsidR="006705E8" w:rsidRPr="00B40BFE" w:rsidRDefault="006705E8" w:rsidP="006705E8">
            <w:pPr>
              <w:snapToGrid w:val="0"/>
              <w:spacing w:after="0" w:line="240" w:lineRule="auto"/>
              <w:jc w:val="center"/>
              <w:rPr>
                <w:rFonts w:ascii="Arial" w:hAnsi="Arial" w:cs="Arial"/>
                <w:sz w:val="24"/>
                <w:szCs w:val="24"/>
              </w:rPr>
            </w:pPr>
            <w:r w:rsidRPr="00B40BFE">
              <w:rPr>
                <w:rFonts w:ascii="Arial" w:hAnsi="Arial" w:cs="Arial"/>
                <w:sz w:val="24"/>
                <w:szCs w:val="24"/>
              </w:rPr>
              <w:t>районный бюджет</w:t>
            </w:r>
          </w:p>
        </w:tc>
      </w:tr>
    </w:tbl>
    <w:p w:rsidR="006705E8" w:rsidRPr="00B40BFE" w:rsidRDefault="006705E8" w:rsidP="006705E8">
      <w:pPr>
        <w:spacing w:after="0" w:line="240" w:lineRule="auto"/>
        <w:ind w:firstLine="709"/>
        <w:jc w:val="both"/>
        <w:rPr>
          <w:rFonts w:ascii="Arial" w:eastAsia="BatangChe"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center"/>
        <w:rPr>
          <w:rFonts w:ascii="Arial" w:hAnsi="Arial" w:cs="Arial"/>
          <w:b/>
          <w:sz w:val="24"/>
          <w:szCs w:val="24"/>
        </w:rPr>
      </w:pPr>
      <w:r w:rsidRPr="00B40BFE">
        <w:rPr>
          <w:rFonts w:ascii="Arial" w:hAnsi="Arial" w:cs="Arial"/>
          <w:b/>
          <w:sz w:val="24"/>
          <w:szCs w:val="24"/>
        </w:rPr>
        <w:t>Раздел 6.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w:t>
      </w:r>
    </w:p>
    <w:p w:rsidR="006705E8" w:rsidRPr="00B40BFE" w:rsidRDefault="006705E8" w:rsidP="006705E8">
      <w:pPr>
        <w:spacing w:after="0" w:line="240" w:lineRule="auto"/>
        <w:ind w:firstLine="709"/>
        <w:jc w:val="both"/>
        <w:rPr>
          <w:rFonts w:ascii="Arial" w:eastAsia="BatangChe" w:hAnsi="Arial" w:cs="Arial"/>
          <w:sz w:val="24"/>
          <w:szCs w:val="24"/>
        </w:rPr>
      </w:pPr>
    </w:p>
    <w:p w:rsidR="006705E8" w:rsidRPr="00B40BFE" w:rsidRDefault="006705E8" w:rsidP="006705E8">
      <w:pPr>
        <w:spacing w:after="0" w:line="240" w:lineRule="auto"/>
        <w:ind w:firstLine="709"/>
        <w:jc w:val="both"/>
        <w:rPr>
          <w:rFonts w:ascii="Arial" w:eastAsia="BatangChe" w:hAnsi="Arial" w:cs="Arial"/>
          <w:sz w:val="24"/>
          <w:szCs w:val="24"/>
        </w:rPr>
      </w:pPr>
      <w:r w:rsidRPr="00B40BFE">
        <w:rPr>
          <w:rFonts w:ascii="Arial" w:eastAsia="BatangChe" w:hAnsi="Arial" w:cs="Arial"/>
          <w:sz w:val="24"/>
          <w:szCs w:val="24"/>
        </w:rPr>
        <w:t>Финансирование Программы намечается осуществлять за счет консолидации средств федерального, регионального, муниципального бюджета и внебюджетных источников.</w:t>
      </w:r>
    </w:p>
    <w:p w:rsidR="006705E8" w:rsidRPr="00B40BFE" w:rsidRDefault="006705E8" w:rsidP="006705E8">
      <w:pPr>
        <w:spacing w:after="0" w:line="240" w:lineRule="auto"/>
        <w:ind w:firstLine="709"/>
        <w:jc w:val="both"/>
        <w:rPr>
          <w:rFonts w:ascii="Arial" w:eastAsia="BatangChe" w:hAnsi="Arial" w:cs="Arial"/>
          <w:sz w:val="24"/>
          <w:szCs w:val="24"/>
        </w:rPr>
      </w:pPr>
      <w:r w:rsidRPr="00B40BFE">
        <w:rPr>
          <w:rFonts w:ascii="Arial" w:eastAsia="BatangChe" w:hAnsi="Arial" w:cs="Arial"/>
          <w:sz w:val="24"/>
          <w:szCs w:val="24"/>
        </w:rPr>
        <w:t>Внебюджетные источники - средства муниципальных предприятий и учреждений, заемные средства, средства организаций различных форм собственности,  плата за пользование услугами.</w:t>
      </w:r>
    </w:p>
    <w:p w:rsidR="006705E8" w:rsidRPr="00B40BFE" w:rsidRDefault="006705E8" w:rsidP="006705E8">
      <w:pPr>
        <w:spacing w:after="0" w:line="240" w:lineRule="auto"/>
        <w:ind w:firstLine="709"/>
        <w:jc w:val="both"/>
        <w:rPr>
          <w:rFonts w:ascii="Arial" w:eastAsia="BatangChe" w:hAnsi="Arial" w:cs="Arial"/>
          <w:sz w:val="24"/>
          <w:szCs w:val="24"/>
        </w:rPr>
      </w:pPr>
      <w:r w:rsidRPr="00B40BFE">
        <w:rPr>
          <w:rFonts w:ascii="Arial" w:eastAsia="BatangChe" w:hAnsi="Arial" w:cs="Arial"/>
          <w:sz w:val="24"/>
          <w:szCs w:val="24"/>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6705E8" w:rsidRPr="00B40BFE" w:rsidRDefault="006705E8" w:rsidP="006705E8">
      <w:pPr>
        <w:autoSpaceDE w:val="0"/>
        <w:autoSpaceDN w:val="0"/>
        <w:adjustRightInd w:val="0"/>
        <w:spacing w:after="0" w:line="240" w:lineRule="auto"/>
        <w:ind w:firstLine="66"/>
        <w:jc w:val="both"/>
        <w:rPr>
          <w:rFonts w:ascii="Arial" w:hAnsi="Arial" w:cs="Arial"/>
          <w:sz w:val="24"/>
          <w:szCs w:val="24"/>
        </w:rPr>
      </w:pPr>
      <w:r w:rsidRPr="00B40BFE">
        <w:rPr>
          <w:rFonts w:ascii="Arial" w:hAnsi="Arial" w:cs="Arial"/>
          <w:sz w:val="24"/>
          <w:szCs w:val="24"/>
        </w:rPr>
        <w:tab/>
        <w:t xml:space="preserve">Общий объем финансирования по Программе   составляет всего –41,5 </w:t>
      </w:r>
      <w:proofErr w:type="spellStart"/>
      <w:r w:rsidRPr="00B40BFE">
        <w:rPr>
          <w:rFonts w:ascii="Arial" w:hAnsi="Arial" w:cs="Arial"/>
          <w:sz w:val="24"/>
          <w:szCs w:val="24"/>
        </w:rPr>
        <w:t>млн</w:t>
      </w:r>
      <w:proofErr w:type="gramStart"/>
      <w:r w:rsidRPr="00B40BFE">
        <w:rPr>
          <w:rFonts w:ascii="Arial" w:hAnsi="Arial" w:cs="Arial"/>
          <w:sz w:val="24"/>
          <w:szCs w:val="24"/>
        </w:rPr>
        <w:t>.р</w:t>
      </w:r>
      <w:proofErr w:type="gramEnd"/>
      <w:r w:rsidRPr="00B40BFE">
        <w:rPr>
          <w:rFonts w:ascii="Arial" w:hAnsi="Arial" w:cs="Arial"/>
          <w:sz w:val="24"/>
          <w:szCs w:val="24"/>
        </w:rPr>
        <w:t>уб</w:t>
      </w:r>
      <w:proofErr w:type="spellEnd"/>
      <w:r w:rsidRPr="00B40BFE">
        <w:rPr>
          <w:rFonts w:ascii="Arial" w:hAnsi="Arial" w:cs="Arial"/>
          <w:sz w:val="24"/>
          <w:szCs w:val="24"/>
        </w:rPr>
        <w:t>.</w:t>
      </w:r>
    </w:p>
    <w:p w:rsidR="006705E8" w:rsidRPr="00B40BFE" w:rsidRDefault="006705E8" w:rsidP="006705E8">
      <w:pPr>
        <w:spacing w:after="0" w:line="240" w:lineRule="auto"/>
        <w:ind w:firstLine="709"/>
        <w:jc w:val="both"/>
        <w:rPr>
          <w:rFonts w:ascii="Arial" w:eastAsia="BatangChe" w:hAnsi="Arial" w:cs="Arial"/>
          <w:sz w:val="24"/>
          <w:szCs w:val="24"/>
        </w:rPr>
      </w:pPr>
      <w:r w:rsidRPr="00B40BFE">
        <w:rPr>
          <w:rFonts w:ascii="Arial" w:eastAsia="BatangChe" w:hAnsi="Arial" w:cs="Arial"/>
          <w:sz w:val="24"/>
          <w:szCs w:val="24"/>
        </w:rPr>
        <w:t>Финансово-экономическое обоснование программы на 2017 - 2039 годы будет производиться ежегодно, по мере уточнения утверждения инвестиционных программ и объемов финансирования.</w:t>
      </w:r>
    </w:p>
    <w:p w:rsidR="006705E8" w:rsidRPr="00B40BFE" w:rsidRDefault="006705E8" w:rsidP="006705E8">
      <w:pPr>
        <w:spacing w:after="0" w:line="240" w:lineRule="auto"/>
        <w:ind w:firstLine="709"/>
        <w:jc w:val="both"/>
        <w:rPr>
          <w:rFonts w:ascii="Arial" w:eastAsia="BatangChe" w:hAnsi="Arial" w:cs="Arial"/>
          <w:sz w:val="24"/>
          <w:szCs w:val="24"/>
        </w:rPr>
      </w:pPr>
    </w:p>
    <w:p w:rsidR="006705E8" w:rsidRPr="00B40BFE" w:rsidRDefault="006705E8" w:rsidP="006705E8">
      <w:pPr>
        <w:spacing w:after="0" w:line="240" w:lineRule="auto"/>
        <w:jc w:val="both"/>
        <w:rPr>
          <w:rFonts w:ascii="Arial" w:hAnsi="Arial" w:cs="Arial"/>
          <w:b/>
          <w:sz w:val="24"/>
          <w:szCs w:val="24"/>
        </w:rPr>
      </w:pPr>
      <w:r w:rsidRPr="00B40BFE">
        <w:rPr>
          <w:rFonts w:ascii="Arial" w:hAnsi="Arial" w:cs="Arial"/>
          <w:b/>
          <w:sz w:val="24"/>
          <w:szCs w:val="24"/>
        </w:rPr>
        <w:t xml:space="preserve">Раздел 7. Оценка эффективности мероприятий (инвестиционных проектов) по проектированию, строительству, реконструкции объектов транспортной инфраструктуры </w:t>
      </w: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autoSpaceDE w:val="0"/>
        <w:autoSpaceDN w:val="0"/>
        <w:adjustRightInd w:val="0"/>
        <w:spacing w:after="0" w:line="240" w:lineRule="auto"/>
        <w:ind w:firstLine="539"/>
        <w:jc w:val="both"/>
        <w:rPr>
          <w:rFonts w:ascii="Arial" w:hAnsi="Arial" w:cs="Arial"/>
          <w:bCs/>
          <w:sz w:val="24"/>
          <w:szCs w:val="24"/>
        </w:rPr>
      </w:pPr>
      <w:r w:rsidRPr="00B40BFE">
        <w:rPr>
          <w:rFonts w:ascii="Arial" w:hAnsi="Arial" w:cs="Arial"/>
          <w:bCs/>
          <w:sz w:val="24"/>
          <w:szCs w:val="24"/>
        </w:rPr>
        <w:t>1. Оценка эффективности реализации Программы (далее – Оценка) осуществляется заказчиком Программы ежегодно в течение всего срока        ее реализации и по окончании ее реализации.</w:t>
      </w:r>
    </w:p>
    <w:p w:rsidR="006705E8" w:rsidRPr="00B40BFE" w:rsidRDefault="006705E8" w:rsidP="006705E8">
      <w:pPr>
        <w:autoSpaceDE w:val="0"/>
        <w:snapToGrid w:val="0"/>
        <w:spacing w:after="0" w:line="240" w:lineRule="auto"/>
        <w:ind w:firstLine="539"/>
        <w:jc w:val="both"/>
        <w:rPr>
          <w:rFonts w:ascii="Arial" w:hAnsi="Arial" w:cs="Arial"/>
          <w:bCs/>
          <w:sz w:val="24"/>
          <w:szCs w:val="24"/>
        </w:rPr>
      </w:pPr>
      <w:r w:rsidRPr="00B40BFE">
        <w:rPr>
          <w:rFonts w:ascii="Arial" w:eastAsia="Arial" w:hAnsi="Arial" w:cs="Arial"/>
          <w:bCs/>
          <w:sz w:val="24"/>
          <w:szCs w:val="24"/>
        </w:rPr>
        <w:t>2. Источником информации для проведения оценки эффективности являются отчеты</w:t>
      </w:r>
      <w:r w:rsidRPr="00B40BFE">
        <w:rPr>
          <w:rFonts w:ascii="Arial" w:hAnsi="Arial" w:cs="Arial"/>
          <w:bCs/>
          <w:sz w:val="24"/>
          <w:szCs w:val="24"/>
        </w:rPr>
        <w:t xml:space="preserve"> исполнителей мероприятий Программы о достигнутых результатах, использовании финансовых средств за отчетный период.</w:t>
      </w:r>
    </w:p>
    <w:p w:rsidR="006705E8" w:rsidRPr="00B40BFE" w:rsidRDefault="006705E8" w:rsidP="006705E8">
      <w:pPr>
        <w:autoSpaceDE w:val="0"/>
        <w:autoSpaceDN w:val="0"/>
        <w:adjustRightInd w:val="0"/>
        <w:spacing w:after="0" w:line="240" w:lineRule="auto"/>
        <w:ind w:firstLine="539"/>
        <w:jc w:val="both"/>
        <w:rPr>
          <w:rFonts w:ascii="Arial" w:hAnsi="Arial" w:cs="Arial"/>
          <w:bCs/>
          <w:sz w:val="24"/>
          <w:szCs w:val="24"/>
        </w:rPr>
      </w:pPr>
      <w:r w:rsidRPr="00B40BFE">
        <w:rPr>
          <w:rFonts w:ascii="Arial" w:hAnsi="Arial" w:cs="Arial"/>
          <w:bCs/>
          <w:sz w:val="24"/>
          <w:szCs w:val="24"/>
        </w:rPr>
        <w:t>3. Оценка осуществляется по следующим критериям:</w:t>
      </w:r>
    </w:p>
    <w:p w:rsidR="006705E8" w:rsidRPr="00B40BFE" w:rsidRDefault="006705E8" w:rsidP="006705E8">
      <w:pPr>
        <w:autoSpaceDE w:val="0"/>
        <w:autoSpaceDN w:val="0"/>
        <w:adjustRightInd w:val="0"/>
        <w:spacing w:after="0" w:line="240" w:lineRule="auto"/>
        <w:ind w:firstLine="539"/>
        <w:jc w:val="both"/>
        <w:outlineLvl w:val="0"/>
        <w:rPr>
          <w:rFonts w:ascii="Arial" w:hAnsi="Arial" w:cs="Arial"/>
          <w:bCs/>
          <w:sz w:val="24"/>
          <w:szCs w:val="24"/>
        </w:rPr>
      </w:pPr>
      <w:r w:rsidRPr="00B40BFE">
        <w:rPr>
          <w:rFonts w:ascii="Arial" w:hAnsi="Arial" w:cs="Arial"/>
          <w:bCs/>
          <w:sz w:val="24"/>
          <w:szCs w:val="24"/>
        </w:rPr>
        <w:t>3.1. Достижение запланированных значений целевых показателей.</w:t>
      </w:r>
    </w:p>
    <w:p w:rsidR="006705E8" w:rsidRPr="00B40BFE" w:rsidRDefault="006705E8" w:rsidP="006705E8">
      <w:pPr>
        <w:autoSpaceDE w:val="0"/>
        <w:autoSpaceDN w:val="0"/>
        <w:adjustRightInd w:val="0"/>
        <w:spacing w:after="0" w:line="240" w:lineRule="auto"/>
        <w:ind w:firstLine="539"/>
        <w:jc w:val="both"/>
        <w:rPr>
          <w:rFonts w:ascii="Arial" w:hAnsi="Arial" w:cs="Arial"/>
          <w:bCs/>
          <w:sz w:val="24"/>
          <w:szCs w:val="24"/>
        </w:rPr>
      </w:pPr>
      <w:r w:rsidRPr="00B40BFE">
        <w:rPr>
          <w:rFonts w:ascii="Arial" w:hAnsi="Arial" w:cs="Arial"/>
          <w:bCs/>
          <w:sz w:val="24"/>
          <w:szCs w:val="24"/>
        </w:rPr>
        <w:t>Степень достижения</w:t>
      </w:r>
      <w:r w:rsidRPr="00B40BFE">
        <w:rPr>
          <w:rFonts w:ascii="Arial" w:hAnsi="Arial" w:cs="Arial"/>
          <w:bCs/>
          <w:i/>
          <w:sz w:val="24"/>
          <w:szCs w:val="24"/>
        </w:rPr>
        <w:t xml:space="preserve"> </w:t>
      </w:r>
      <w:r w:rsidRPr="00B40BFE">
        <w:rPr>
          <w:rFonts w:ascii="Arial" w:hAnsi="Arial" w:cs="Arial"/>
          <w:bCs/>
          <w:sz w:val="24"/>
          <w:szCs w:val="24"/>
        </w:rPr>
        <w:t>запланированных результатов по каждому целевому показателю за отчетный период (И</w:t>
      </w:r>
      <w:proofErr w:type="spellStart"/>
      <w:proofErr w:type="gramStart"/>
      <w:r w:rsidRPr="00B40BFE">
        <w:rPr>
          <w:rFonts w:ascii="Arial" w:hAnsi="Arial" w:cs="Arial"/>
          <w:sz w:val="24"/>
          <w:szCs w:val="24"/>
          <w:vertAlign w:val="subscript"/>
          <w:lang w:val="en-US"/>
        </w:rPr>
        <w:t>i</w:t>
      </w:r>
      <w:proofErr w:type="spellEnd"/>
      <w:proofErr w:type="gramEnd"/>
      <w:r w:rsidRPr="00B40BFE">
        <w:rPr>
          <w:rFonts w:ascii="Arial" w:hAnsi="Arial" w:cs="Arial"/>
          <w:bCs/>
          <w:sz w:val="24"/>
          <w:szCs w:val="24"/>
        </w:rPr>
        <w:t>)</w:t>
      </w:r>
      <w:r w:rsidRPr="00B40BFE">
        <w:rPr>
          <w:rFonts w:ascii="Arial" w:hAnsi="Arial" w:cs="Arial"/>
          <w:bCs/>
          <w:i/>
          <w:sz w:val="24"/>
          <w:szCs w:val="24"/>
        </w:rPr>
        <w:t xml:space="preserve"> </w:t>
      </w:r>
      <w:r w:rsidRPr="00B40BFE">
        <w:rPr>
          <w:rFonts w:ascii="Arial" w:hAnsi="Arial" w:cs="Arial"/>
          <w:bCs/>
          <w:sz w:val="24"/>
          <w:szCs w:val="24"/>
        </w:rPr>
        <w:t>проводится путем сопоставления фактически достигнутого значения целевого показателя         за отчетный период (</w:t>
      </w:r>
      <w:proofErr w:type="spellStart"/>
      <w:r w:rsidRPr="00B40BFE">
        <w:rPr>
          <w:rFonts w:ascii="Arial" w:hAnsi="Arial" w:cs="Arial"/>
          <w:sz w:val="24"/>
          <w:szCs w:val="24"/>
        </w:rPr>
        <w:t>И</w:t>
      </w:r>
      <w:r w:rsidRPr="00B40BFE">
        <w:rPr>
          <w:rFonts w:ascii="Arial" w:hAnsi="Arial" w:cs="Arial"/>
          <w:sz w:val="24"/>
          <w:szCs w:val="24"/>
          <w:vertAlign w:val="subscript"/>
        </w:rPr>
        <w:t>факт</w:t>
      </w:r>
      <w:proofErr w:type="spellEnd"/>
      <w:r w:rsidRPr="00B40BFE">
        <w:rPr>
          <w:rFonts w:ascii="Arial" w:hAnsi="Arial" w:cs="Arial"/>
          <w:bCs/>
          <w:sz w:val="24"/>
          <w:szCs w:val="24"/>
        </w:rPr>
        <w:t>) с его плановым значением (</w:t>
      </w:r>
      <w:proofErr w:type="spellStart"/>
      <w:r w:rsidRPr="00B40BFE">
        <w:rPr>
          <w:rFonts w:ascii="Arial" w:hAnsi="Arial" w:cs="Arial"/>
          <w:sz w:val="24"/>
          <w:szCs w:val="24"/>
        </w:rPr>
        <w:t>И</w:t>
      </w:r>
      <w:r w:rsidRPr="00B40BFE">
        <w:rPr>
          <w:rFonts w:ascii="Arial" w:hAnsi="Arial" w:cs="Arial"/>
          <w:sz w:val="24"/>
          <w:szCs w:val="24"/>
          <w:vertAlign w:val="subscript"/>
        </w:rPr>
        <w:t>план</w:t>
      </w:r>
      <w:proofErr w:type="spellEnd"/>
      <w:r w:rsidRPr="00B40BFE">
        <w:rPr>
          <w:rFonts w:ascii="Arial" w:hAnsi="Arial" w:cs="Arial"/>
          <w:bCs/>
          <w:sz w:val="24"/>
          <w:szCs w:val="24"/>
        </w:rPr>
        <w:t>) по следующей формуле:</w:t>
      </w:r>
    </w:p>
    <w:p w:rsidR="006705E8" w:rsidRPr="00B40BFE" w:rsidRDefault="006705E8" w:rsidP="006705E8">
      <w:pPr>
        <w:autoSpaceDE w:val="0"/>
        <w:autoSpaceDN w:val="0"/>
        <w:adjustRightInd w:val="0"/>
        <w:spacing w:after="0" w:line="240" w:lineRule="auto"/>
        <w:rPr>
          <w:rFonts w:ascii="Arial" w:hAnsi="Arial" w:cs="Arial"/>
          <w:sz w:val="24"/>
          <w:szCs w:val="24"/>
        </w:rPr>
      </w:pPr>
      <w:r w:rsidRPr="00B40BFE">
        <w:rPr>
          <w:rFonts w:ascii="Arial" w:hAnsi="Arial" w:cs="Arial"/>
          <w:sz w:val="24"/>
          <w:szCs w:val="24"/>
        </w:rPr>
        <w:t xml:space="preserve">                                                     </w:t>
      </w:r>
      <w:proofErr w:type="spellStart"/>
      <w:r w:rsidRPr="00B40BFE">
        <w:rPr>
          <w:rFonts w:ascii="Arial" w:hAnsi="Arial" w:cs="Arial"/>
          <w:sz w:val="24"/>
          <w:szCs w:val="24"/>
        </w:rPr>
        <w:t>И</w:t>
      </w:r>
      <w:r w:rsidRPr="00B40BFE">
        <w:rPr>
          <w:rFonts w:ascii="Arial" w:hAnsi="Arial" w:cs="Arial"/>
          <w:sz w:val="24"/>
          <w:szCs w:val="24"/>
          <w:vertAlign w:val="subscript"/>
        </w:rPr>
        <w:t>факт</w:t>
      </w:r>
      <w:proofErr w:type="spellEnd"/>
    </w:p>
    <w:p w:rsidR="006705E8" w:rsidRPr="00B40BFE" w:rsidRDefault="006705E8" w:rsidP="006705E8">
      <w:pPr>
        <w:autoSpaceDE w:val="0"/>
        <w:autoSpaceDN w:val="0"/>
        <w:adjustRightInd w:val="0"/>
        <w:spacing w:after="0" w:line="240" w:lineRule="auto"/>
        <w:rPr>
          <w:rFonts w:ascii="Arial" w:hAnsi="Arial" w:cs="Arial"/>
          <w:sz w:val="24"/>
          <w:szCs w:val="24"/>
        </w:rPr>
      </w:pPr>
      <w:r w:rsidRPr="00B40BFE">
        <w:rPr>
          <w:rFonts w:ascii="Arial" w:hAnsi="Arial" w:cs="Arial"/>
          <w:sz w:val="24"/>
          <w:szCs w:val="24"/>
        </w:rPr>
        <w:t xml:space="preserve">                                           </w:t>
      </w:r>
      <w:r w:rsidRPr="00B40BFE">
        <w:rPr>
          <w:rFonts w:ascii="Arial" w:hAnsi="Arial" w:cs="Arial"/>
          <w:bCs/>
          <w:sz w:val="24"/>
          <w:szCs w:val="24"/>
        </w:rPr>
        <w:t>И</w:t>
      </w:r>
      <w:proofErr w:type="spellStart"/>
      <w:proofErr w:type="gramStart"/>
      <w:r w:rsidRPr="00B40BFE">
        <w:rPr>
          <w:rFonts w:ascii="Arial" w:hAnsi="Arial" w:cs="Arial"/>
          <w:sz w:val="24"/>
          <w:szCs w:val="24"/>
          <w:vertAlign w:val="subscript"/>
          <w:lang w:val="en-US"/>
        </w:rPr>
        <w:t>i</w:t>
      </w:r>
      <w:proofErr w:type="spellEnd"/>
      <w:proofErr w:type="gramEnd"/>
      <w:r w:rsidRPr="00B40BFE">
        <w:rPr>
          <w:rFonts w:ascii="Arial" w:hAnsi="Arial" w:cs="Arial"/>
          <w:sz w:val="24"/>
          <w:szCs w:val="24"/>
        </w:rPr>
        <w:t xml:space="preserve"> = ----------,</w:t>
      </w:r>
    </w:p>
    <w:p w:rsidR="006705E8" w:rsidRPr="00B40BFE" w:rsidRDefault="006705E8" w:rsidP="006705E8">
      <w:pPr>
        <w:autoSpaceDE w:val="0"/>
        <w:autoSpaceDN w:val="0"/>
        <w:adjustRightInd w:val="0"/>
        <w:spacing w:after="0" w:line="240" w:lineRule="auto"/>
        <w:rPr>
          <w:rFonts w:ascii="Arial" w:hAnsi="Arial" w:cs="Arial"/>
          <w:sz w:val="24"/>
          <w:szCs w:val="24"/>
          <w:vertAlign w:val="subscript"/>
        </w:rPr>
      </w:pPr>
      <w:r w:rsidRPr="00B40BFE">
        <w:rPr>
          <w:rFonts w:ascii="Arial" w:hAnsi="Arial" w:cs="Arial"/>
          <w:sz w:val="24"/>
          <w:szCs w:val="24"/>
        </w:rPr>
        <w:t xml:space="preserve">                                                     </w:t>
      </w:r>
      <w:proofErr w:type="spellStart"/>
      <w:r w:rsidRPr="00B40BFE">
        <w:rPr>
          <w:rFonts w:ascii="Arial" w:hAnsi="Arial" w:cs="Arial"/>
          <w:sz w:val="24"/>
          <w:szCs w:val="24"/>
        </w:rPr>
        <w:t>И</w:t>
      </w:r>
      <w:r w:rsidRPr="00B40BFE">
        <w:rPr>
          <w:rFonts w:ascii="Arial" w:hAnsi="Arial" w:cs="Arial"/>
          <w:sz w:val="24"/>
          <w:szCs w:val="24"/>
          <w:vertAlign w:val="subscript"/>
        </w:rPr>
        <w:t>план</w:t>
      </w:r>
      <w:proofErr w:type="spellEnd"/>
    </w:p>
    <w:p w:rsidR="006705E8" w:rsidRPr="00B40BFE" w:rsidRDefault="006705E8" w:rsidP="006705E8">
      <w:pPr>
        <w:autoSpaceDE w:val="0"/>
        <w:autoSpaceDN w:val="0"/>
        <w:adjustRightInd w:val="0"/>
        <w:spacing w:after="0" w:line="240" w:lineRule="auto"/>
        <w:ind w:firstLine="539"/>
        <w:jc w:val="both"/>
        <w:rPr>
          <w:rFonts w:ascii="Arial" w:hAnsi="Arial" w:cs="Arial"/>
          <w:bCs/>
          <w:sz w:val="24"/>
          <w:szCs w:val="24"/>
        </w:rPr>
      </w:pPr>
      <w:r w:rsidRPr="00B40BFE">
        <w:rPr>
          <w:rFonts w:ascii="Arial" w:hAnsi="Arial" w:cs="Arial"/>
          <w:bCs/>
          <w:sz w:val="24"/>
          <w:szCs w:val="24"/>
        </w:rPr>
        <w:t>где:</w:t>
      </w:r>
    </w:p>
    <w:p w:rsidR="006705E8" w:rsidRPr="00B40BFE" w:rsidRDefault="006705E8" w:rsidP="006705E8">
      <w:pPr>
        <w:autoSpaceDE w:val="0"/>
        <w:autoSpaceDN w:val="0"/>
        <w:adjustRightInd w:val="0"/>
        <w:spacing w:after="0" w:line="240" w:lineRule="auto"/>
        <w:jc w:val="both"/>
        <w:rPr>
          <w:rFonts w:ascii="Arial" w:hAnsi="Arial" w:cs="Arial"/>
          <w:sz w:val="24"/>
          <w:szCs w:val="24"/>
          <w:vertAlign w:val="subscript"/>
        </w:rPr>
      </w:pPr>
      <w:r w:rsidRPr="00B40BFE">
        <w:rPr>
          <w:rFonts w:ascii="Arial" w:hAnsi="Arial" w:cs="Arial"/>
          <w:bCs/>
          <w:sz w:val="24"/>
          <w:szCs w:val="24"/>
        </w:rPr>
        <w:t>И</w:t>
      </w:r>
      <w:proofErr w:type="spellStart"/>
      <w:proofErr w:type="gramStart"/>
      <w:r w:rsidRPr="00B40BFE">
        <w:rPr>
          <w:rFonts w:ascii="Arial" w:hAnsi="Arial" w:cs="Arial"/>
          <w:sz w:val="24"/>
          <w:szCs w:val="24"/>
          <w:vertAlign w:val="subscript"/>
          <w:lang w:val="en-US"/>
        </w:rPr>
        <w:t>i</w:t>
      </w:r>
      <w:proofErr w:type="spellEnd"/>
      <w:proofErr w:type="gramEnd"/>
      <w:r w:rsidRPr="00B40BFE">
        <w:rPr>
          <w:rFonts w:ascii="Arial" w:hAnsi="Arial" w:cs="Arial"/>
          <w:sz w:val="24"/>
          <w:szCs w:val="24"/>
          <w:vertAlign w:val="subscript"/>
        </w:rPr>
        <w:t xml:space="preserve"> </w:t>
      </w:r>
      <w:r w:rsidRPr="00B40BFE">
        <w:rPr>
          <w:rFonts w:ascii="Arial" w:hAnsi="Arial" w:cs="Arial"/>
          <w:bCs/>
          <w:sz w:val="24"/>
          <w:szCs w:val="24"/>
        </w:rPr>
        <w:t>– степень достижения планового значения целевого показателя                   за отчетный период;</w:t>
      </w:r>
    </w:p>
    <w:p w:rsidR="006705E8" w:rsidRPr="00B40BFE" w:rsidRDefault="006705E8" w:rsidP="006705E8">
      <w:pPr>
        <w:autoSpaceDE w:val="0"/>
        <w:autoSpaceDN w:val="0"/>
        <w:adjustRightInd w:val="0"/>
        <w:spacing w:after="0" w:line="240" w:lineRule="auto"/>
        <w:jc w:val="both"/>
        <w:rPr>
          <w:rFonts w:ascii="Arial" w:hAnsi="Arial" w:cs="Arial"/>
          <w:bCs/>
          <w:sz w:val="24"/>
          <w:szCs w:val="24"/>
        </w:rPr>
      </w:pPr>
      <w:proofErr w:type="spellStart"/>
      <w:r w:rsidRPr="00B40BFE">
        <w:rPr>
          <w:rFonts w:ascii="Arial" w:hAnsi="Arial" w:cs="Arial"/>
          <w:sz w:val="24"/>
          <w:szCs w:val="24"/>
        </w:rPr>
        <w:t>И</w:t>
      </w:r>
      <w:r w:rsidRPr="00B40BFE">
        <w:rPr>
          <w:rFonts w:ascii="Arial" w:hAnsi="Arial" w:cs="Arial"/>
          <w:sz w:val="24"/>
          <w:szCs w:val="24"/>
          <w:vertAlign w:val="subscript"/>
        </w:rPr>
        <w:t>факт</w:t>
      </w:r>
      <w:proofErr w:type="spellEnd"/>
      <w:r w:rsidRPr="00B40BFE">
        <w:rPr>
          <w:rFonts w:ascii="Arial" w:hAnsi="Arial" w:cs="Arial"/>
          <w:sz w:val="24"/>
          <w:szCs w:val="24"/>
        </w:rPr>
        <w:t xml:space="preserve"> </w:t>
      </w:r>
      <w:r w:rsidRPr="00B40BFE">
        <w:rPr>
          <w:rFonts w:ascii="Arial" w:hAnsi="Arial" w:cs="Arial"/>
          <w:bCs/>
          <w:sz w:val="24"/>
          <w:szCs w:val="24"/>
        </w:rPr>
        <w:t>– значение показателя, фактически достигнутое на конец отчетного периода;</w:t>
      </w:r>
    </w:p>
    <w:p w:rsidR="006705E8" w:rsidRPr="00B40BFE" w:rsidRDefault="006705E8" w:rsidP="006705E8">
      <w:pPr>
        <w:autoSpaceDE w:val="0"/>
        <w:autoSpaceDN w:val="0"/>
        <w:adjustRightInd w:val="0"/>
        <w:spacing w:after="0" w:line="240" w:lineRule="auto"/>
        <w:rPr>
          <w:rFonts w:ascii="Arial" w:hAnsi="Arial" w:cs="Arial"/>
          <w:bCs/>
          <w:sz w:val="24"/>
          <w:szCs w:val="24"/>
        </w:rPr>
      </w:pPr>
      <w:proofErr w:type="spellStart"/>
      <w:r w:rsidRPr="00B40BFE">
        <w:rPr>
          <w:rFonts w:ascii="Arial" w:hAnsi="Arial" w:cs="Arial"/>
          <w:sz w:val="24"/>
          <w:szCs w:val="24"/>
        </w:rPr>
        <w:t>И</w:t>
      </w:r>
      <w:r w:rsidRPr="00B40BFE">
        <w:rPr>
          <w:rFonts w:ascii="Arial" w:hAnsi="Arial" w:cs="Arial"/>
          <w:sz w:val="24"/>
          <w:szCs w:val="24"/>
          <w:vertAlign w:val="subscript"/>
        </w:rPr>
        <w:t>план</w:t>
      </w:r>
      <w:proofErr w:type="spellEnd"/>
      <w:r w:rsidRPr="00B40BFE">
        <w:rPr>
          <w:rFonts w:ascii="Arial" w:hAnsi="Arial" w:cs="Arial"/>
          <w:sz w:val="24"/>
          <w:szCs w:val="24"/>
          <w:vertAlign w:val="subscript"/>
        </w:rPr>
        <w:t xml:space="preserve"> </w:t>
      </w:r>
      <w:r w:rsidRPr="00B40BFE">
        <w:rPr>
          <w:rFonts w:ascii="Arial" w:hAnsi="Arial" w:cs="Arial"/>
          <w:bCs/>
          <w:sz w:val="24"/>
          <w:szCs w:val="24"/>
        </w:rPr>
        <w:t xml:space="preserve">– </w:t>
      </w:r>
      <w:r w:rsidRPr="00B40BFE">
        <w:rPr>
          <w:rFonts w:ascii="Arial" w:hAnsi="Arial" w:cs="Arial"/>
          <w:bCs/>
          <w:sz w:val="24"/>
          <w:szCs w:val="24"/>
          <w:vertAlign w:val="subscript"/>
        </w:rPr>
        <w:t xml:space="preserve"> </w:t>
      </w:r>
      <w:r w:rsidRPr="00B40BFE">
        <w:rPr>
          <w:rFonts w:ascii="Arial" w:hAnsi="Arial" w:cs="Arial"/>
          <w:bCs/>
          <w:sz w:val="24"/>
          <w:szCs w:val="24"/>
        </w:rPr>
        <w:t>плановое значение целевого показателя в отчетном периоде.</w:t>
      </w:r>
    </w:p>
    <w:p w:rsidR="006705E8" w:rsidRPr="00B40BFE" w:rsidRDefault="006705E8" w:rsidP="006705E8">
      <w:pPr>
        <w:autoSpaceDE w:val="0"/>
        <w:autoSpaceDN w:val="0"/>
        <w:adjustRightInd w:val="0"/>
        <w:spacing w:after="0" w:line="240" w:lineRule="auto"/>
        <w:rPr>
          <w:rFonts w:ascii="Arial" w:hAnsi="Arial" w:cs="Arial"/>
          <w:bCs/>
          <w:sz w:val="24"/>
          <w:szCs w:val="24"/>
        </w:rPr>
      </w:pPr>
      <w:proofErr w:type="spellStart"/>
      <w:r w:rsidRPr="00B40BFE">
        <w:rPr>
          <w:rFonts w:ascii="Arial" w:hAnsi="Arial" w:cs="Arial"/>
          <w:bCs/>
          <w:sz w:val="24"/>
          <w:szCs w:val="24"/>
          <w:lang w:val="en-US"/>
        </w:rPr>
        <w:t>i</w:t>
      </w:r>
      <w:proofErr w:type="spellEnd"/>
      <w:r w:rsidRPr="00B40BFE">
        <w:rPr>
          <w:rFonts w:ascii="Arial" w:hAnsi="Arial" w:cs="Arial"/>
          <w:bCs/>
          <w:sz w:val="24"/>
          <w:szCs w:val="24"/>
        </w:rPr>
        <w:t xml:space="preserve"> – </w:t>
      </w:r>
      <w:proofErr w:type="gramStart"/>
      <w:r w:rsidRPr="00B40BFE">
        <w:rPr>
          <w:rFonts w:ascii="Arial" w:hAnsi="Arial" w:cs="Arial"/>
          <w:bCs/>
          <w:sz w:val="24"/>
          <w:szCs w:val="24"/>
        </w:rPr>
        <w:t>порядковый</w:t>
      </w:r>
      <w:proofErr w:type="gramEnd"/>
      <w:r w:rsidRPr="00B40BFE">
        <w:rPr>
          <w:rFonts w:ascii="Arial" w:hAnsi="Arial" w:cs="Arial"/>
          <w:bCs/>
          <w:sz w:val="24"/>
          <w:szCs w:val="24"/>
        </w:rPr>
        <w:t xml:space="preserve"> номер целевого показателя.</w:t>
      </w:r>
    </w:p>
    <w:p w:rsidR="006705E8" w:rsidRPr="00B40BFE" w:rsidRDefault="006705E8" w:rsidP="006705E8">
      <w:pPr>
        <w:autoSpaceDE w:val="0"/>
        <w:autoSpaceDN w:val="0"/>
        <w:adjustRightInd w:val="0"/>
        <w:spacing w:after="0" w:line="240" w:lineRule="auto"/>
        <w:ind w:firstLine="539"/>
        <w:jc w:val="both"/>
        <w:rPr>
          <w:rFonts w:ascii="Arial" w:hAnsi="Arial" w:cs="Arial"/>
          <w:bCs/>
          <w:sz w:val="24"/>
          <w:szCs w:val="24"/>
        </w:rPr>
      </w:pPr>
      <w:r w:rsidRPr="00B40BFE">
        <w:rPr>
          <w:rFonts w:ascii="Arial" w:hAnsi="Arial" w:cs="Arial"/>
          <w:bCs/>
          <w:sz w:val="24"/>
          <w:szCs w:val="24"/>
        </w:rPr>
        <w:t xml:space="preserve">Если значение </w:t>
      </w:r>
      <w:proofErr w:type="spellStart"/>
      <w:r w:rsidRPr="00B40BFE">
        <w:rPr>
          <w:rFonts w:ascii="Arial" w:hAnsi="Arial" w:cs="Arial"/>
          <w:bCs/>
          <w:sz w:val="24"/>
          <w:szCs w:val="24"/>
        </w:rPr>
        <w:t>И</w:t>
      </w:r>
      <w:proofErr w:type="gramStart"/>
      <w:r w:rsidRPr="00B40BFE">
        <w:rPr>
          <w:rFonts w:ascii="Arial" w:hAnsi="Arial" w:cs="Arial"/>
          <w:bCs/>
          <w:sz w:val="24"/>
          <w:szCs w:val="24"/>
        </w:rPr>
        <w:t>i</w:t>
      </w:r>
      <w:proofErr w:type="spellEnd"/>
      <w:proofErr w:type="gramEnd"/>
      <w:r w:rsidRPr="00B40BFE">
        <w:rPr>
          <w:rFonts w:ascii="Arial" w:hAnsi="Arial" w:cs="Arial"/>
          <w:bCs/>
          <w:sz w:val="24"/>
          <w:szCs w:val="24"/>
        </w:rPr>
        <w:t xml:space="preserve"> превышает 1, а также в случае, если желаемой тенденцией является снижение показателя и полученное значение меньше 1, </w:t>
      </w:r>
      <w:r w:rsidRPr="00B40BFE">
        <w:rPr>
          <w:rFonts w:ascii="Arial" w:hAnsi="Arial" w:cs="Arial"/>
          <w:bCs/>
          <w:sz w:val="24"/>
          <w:szCs w:val="24"/>
        </w:rPr>
        <w:lastRenderedPageBreak/>
        <w:t>для расчета среднего значения достижения запланированных целевых показателей данное отношение принимается равным 1.</w:t>
      </w:r>
    </w:p>
    <w:p w:rsidR="006705E8" w:rsidRPr="00B40BFE" w:rsidRDefault="006705E8" w:rsidP="006705E8">
      <w:pPr>
        <w:autoSpaceDE w:val="0"/>
        <w:autoSpaceDN w:val="0"/>
        <w:adjustRightInd w:val="0"/>
        <w:spacing w:after="0" w:line="240" w:lineRule="auto"/>
        <w:ind w:firstLine="539"/>
        <w:jc w:val="both"/>
        <w:rPr>
          <w:rFonts w:ascii="Arial" w:hAnsi="Arial" w:cs="Arial"/>
          <w:bCs/>
          <w:sz w:val="24"/>
          <w:szCs w:val="24"/>
        </w:rPr>
      </w:pPr>
      <w:r w:rsidRPr="00B40BFE">
        <w:rPr>
          <w:rFonts w:ascii="Arial" w:hAnsi="Arial" w:cs="Arial"/>
          <w:bCs/>
          <w:sz w:val="24"/>
          <w:szCs w:val="24"/>
        </w:rPr>
        <w:t>Среднее значение достижения запланированных значений целевых показателей Программы (И) рассчитывается по формуле:</w:t>
      </w:r>
    </w:p>
    <w:p w:rsidR="006705E8" w:rsidRPr="00B40BFE" w:rsidRDefault="006705E8" w:rsidP="006705E8">
      <w:pPr>
        <w:autoSpaceDE w:val="0"/>
        <w:autoSpaceDN w:val="0"/>
        <w:adjustRightInd w:val="0"/>
        <w:spacing w:after="0" w:line="240" w:lineRule="auto"/>
        <w:ind w:left="900"/>
        <w:jc w:val="both"/>
        <w:rPr>
          <w:rFonts w:ascii="Arial" w:hAnsi="Arial" w:cs="Arial"/>
          <w:bCs/>
          <w:sz w:val="24"/>
          <w:szCs w:val="24"/>
        </w:rPr>
      </w:pPr>
    </w:p>
    <w:p w:rsidR="006705E8" w:rsidRPr="00B40BFE" w:rsidRDefault="006705E8" w:rsidP="006705E8">
      <w:pPr>
        <w:autoSpaceDE w:val="0"/>
        <w:autoSpaceDN w:val="0"/>
        <w:adjustRightInd w:val="0"/>
        <w:spacing w:after="0" w:line="240" w:lineRule="auto"/>
        <w:rPr>
          <w:rFonts w:ascii="Arial" w:hAnsi="Arial" w:cs="Arial"/>
          <w:sz w:val="24"/>
          <w:szCs w:val="24"/>
        </w:rPr>
      </w:pPr>
      <w:r w:rsidRPr="00B40BFE">
        <w:rPr>
          <w:rFonts w:ascii="Arial" w:hAnsi="Arial" w:cs="Arial"/>
          <w:sz w:val="24"/>
          <w:szCs w:val="24"/>
        </w:rPr>
        <w:t xml:space="preserve">                                                    ∑ </w:t>
      </w:r>
      <w:r w:rsidRPr="00B40BFE">
        <w:rPr>
          <w:rFonts w:ascii="Arial" w:hAnsi="Arial" w:cs="Arial"/>
          <w:bCs/>
          <w:sz w:val="24"/>
          <w:szCs w:val="24"/>
        </w:rPr>
        <w:t>И</w:t>
      </w:r>
      <w:proofErr w:type="spellStart"/>
      <w:proofErr w:type="gramStart"/>
      <w:r w:rsidRPr="00B40BFE">
        <w:rPr>
          <w:rFonts w:ascii="Arial" w:hAnsi="Arial" w:cs="Arial"/>
          <w:sz w:val="24"/>
          <w:szCs w:val="24"/>
          <w:vertAlign w:val="subscript"/>
          <w:lang w:val="en-US"/>
        </w:rPr>
        <w:t>i</w:t>
      </w:r>
      <w:proofErr w:type="spellEnd"/>
      <w:proofErr w:type="gramEnd"/>
    </w:p>
    <w:p w:rsidR="006705E8" w:rsidRPr="00B40BFE" w:rsidRDefault="006705E8" w:rsidP="006705E8">
      <w:pPr>
        <w:autoSpaceDE w:val="0"/>
        <w:autoSpaceDN w:val="0"/>
        <w:adjustRightInd w:val="0"/>
        <w:spacing w:after="0" w:line="240" w:lineRule="auto"/>
        <w:outlineLvl w:val="0"/>
        <w:rPr>
          <w:rFonts w:ascii="Arial" w:hAnsi="Arial" w:cs="Arial"/>
          <w:sz w:val="24"/>
          <w:szCs w:val="24"/>
        </w:rPr>
      </w:pPr>
      <w:r w:rsidRPr="00B40BFE">
        <w:rPr>
          <w:rFonts w:ascii="Arial" w:hAnsi="Arial" w:cs="Arial"/>
          <w:sz w:val="24"/>
          <w:szCs w:val="24"/>
        </w:rPr>
        <w:t xml:space="preserve">                                           И = ----------,</w:t>
      </w:r>
    </w:p>
    <w:p w:rsidR="006705E8" w:rsidRPr="00B40BFE" w:rsidRDefault="006705E8" w:rsidP="006705E8">
      <w:pPr>
        <w:autoSpaceDE w:val="0"/>
        <w:autoSpaceDN w:val="0"/>
        <w:adjustRightInd w:val="0"/>
        <w:spacing w:after="0" w:line="240" w:lineRule="auto"/>
        <w:outlineLvl w:val="0"/>
        <w:rPr>
          <w:rFonts w:ascii="Arial" w:hAnsi="Arial" w:cs="Arial"/>
          <w:sz w:val="24"/>
          <w:szCs w:val="24"/>
        </w:rPr>
      </w:pPr>
      <w:r w:rsidRPr="00B40BFE">
        <w:rPr>
          <w:rFonts w:ascii="Arial" w:hAnsi="Arial" w:cs="Arial"/>
          <w:sz w:val="24"/>
          <w:szCs w:val="24"/>
        </w:rPr>
        <w:t xml:space="preserve">                                                      </w:t>
      </w:r>
      <w:r w:rsidRPr="00B40BFE">
        <w:rPr>
          <w:rFonts w:ascii="Arial" w:hAnsi="Arial" w:cs="Arial"/>
          <w:sz w:val="24"/>
          <w:szCs w:val="24"/>
          <w:lang w:val="en-US"/>
        </w:rPr>
        <w:t>N</w:t>
      </w:r>
    </w:p>
    <w:p w:rsidR="006705E8" w:rsidRPr="00B40BFE" w:rsidRDefault="006705E8" w:rsidP="006705E8">
      <w:pPr>
        <w:autoSpaceDE w:val="0"/>
        <w:autoSpaceDN w:val="0"/>
        <w:adjustRightInd w:val="0"/>
        <w:spacing w:after="0" w:line="240" w:lineRule="auto"/>
        <w:ind w:firstLine="567"/>
        <w:jc w:val="both"/>
        <w:rPr>
          <w:rFonts w:ascii="Arial" w:hAnsi="Arial" w:cs="Arial"/>
          <w:bCs/>
          <w:sz w:val="24"/>
          <w:szCs w:val="24"/>
        </w:rPr>
      </w:pPr>
      <w:r w:rsidRPr="00B40BFE">
        <w:rPr>
          <w:rFonts w:ascii="Arial" w:hAnsi="Arial" w:cs="Arial"/>
          <w:bCs/>
          <w:sz w:val="24"/>
          <w:szCs w:val="24"/>
        </w:rPr>
        <w:t>где:</w:t>
      </w:r>
    </w:p>
    <w:p w:rsidR="006705E8" w:rsidRPr="00B40BFE" w:rsidRDefault="006705E8" w:rsidP="006705E8">
      <w:pPr>
        <w:autoSpaceDE w:val="0"/>
        <w:autoSpaceDN w:val="0"/>
        <w:adjustRightInd w:val="0"/>
        <w:spacing w:after="0" w:line="240" w:lineRule="auto"/>
        <w:jc w:val="both"/>
        <w:rPr>
          <w:rFonts w:ascii="Arial" w:hAnsi="Arial" w:cs="Arial"/>
          <w:bCs/>
          <w:sz w:val="24"/>
          <w:szCs w:val="24"/>
        </w:rPr>
      </w:pPr>
      <w:r w:rsidRPr="00B40BFE">
        <w:rPr>
          <w:rFonts w:ascii="Arial" w:hAnsi="Arial" w:cs="Arial"/>
          <w:sz w:val="24"/>
          <w:szCs w:val="24"/>
        </w:rPr>
        <w:t>И</w:t>
      </w:r>
      <w:r w:rsidRPr="00B40BFE">
        <w:rPr>
          <w:rFonts w:ascii="Arial" w:hAnsi="Arial" w:cs="Arial"/>
          <w:bCs/>
          <w:sz w:val="24"/>
          <w:szCs w:val="24"/>
        </w:rPr>
        <w:t xml:space="preserve"> – среднее значение достижения запланированных значений целевых показателей Программы за отчетный период;</w:t>
      </w:r>
    </w:p>
    <w:p w:rsidR="006705E8" w:rsidRPr="00B40BFE" w:rsidRDefault="006705E8" w:rsidP="006705E8">
      <w:pPr>
        <w:autoSpaceDE w:val="0"/>
        <w:autoSpaceDN w:val="0"/>
        <w:adjustRightInd w:val="0"/>
        <w:spacing w:after="0" w:line="240" w:lineRule="auto"/>
        <w:jc w:val="both"/>
        <w:rPr>
          <w:rFonts w:ascii="Arial" w:hAnsi="Arial" w:cs="Arial"/>
          <w:bCs/>
          <w:sz w:val="24"/>
          <w:szCs w:val="24"/>
        </w:rPr>
      </w:pPr>
      <w:r w:rsidRPr="00B40BFE">
        <w:rPr>
          <w:rFonts w:ascii="Arial" w:hAnsi="Arial" w:cs="Arial"/>
          <w:bCs/>
          <w:sz w:val="24"/>
          <w:szCs w:val="24"/>
        </w:rPr>
        <w:t>∑ И</w:t>
      </w:r>
      <w:proofErr w:type="spellStart"/>
      <w:proofErr w:type="gramStart"/>
      <w:r w:rsidRPr="00B40BFE">
        <w:rPr>
          <w:rFonts w:ascii="Arial" w:hAnsi="Arial" w:cs="Arial"/>
          <w:sz w:val="24"/>
          <w:szCs w:val="24"/>
          <w:vertAlign w:val="subscript"/>
          <w:lang w:val="en-US"/>
        </w:rPr>
        <w:t>i</w:t>
      </w:r>
      <w:proofErr w:type="spellEnd"/>
      <w:proofErr w:type="gramEnd"/>
      <w:r w:rsidRPr="00B40BFE">
        <w:rPr>
          <w:rFonts w:ascii="Arial" w:hAnsi="Arial" w:cs="Arial"/>
          <w:bCs/>
          <w:sz w:val="24"/>
          <w:szCs w:val="24"/>
          <w:vertAlign w:val="subscript"/>
        </w:rPr>
        <w:t xml:space="preserve"> </w:t>
      </w:r>
      <w:r w:rsidRPr="00B40BFE">
        <w:rPr>
          <w:rFonts w:ascii="Arial" w:hAnsi="Arial" w:cs="Arial"/>
          <w:bCs/>
          <w:sz w:val="24"/>
          <w:szCs w:val="24"/>
        </w:rPr>
        <w:t>– сумма оценок достижения плановых значений показателей                   за отчетный период;</w:t>
      </w:r>
    </w:p>
    <w:p w:rsidR="006705E8" w:rsidRPr="00B40BFE" w:rsidRDefault="006705E8" w:rsidP="006705E8">
      <w:pPr>
        <w:autoSpaceDE w:val="0"/>
        <w:autoSpaceDN w:val="0"/>
        <w:adjustRightInd w:val="0"/>
        <w:spacing w:after="0" w:line="240" w:lineRule="auto"/>
        <w:jc w:val="both"/>
        <w:rPr>
          <w:rFonts w:ascii="Arial" w:hAnsi="Arial" w:cs="Arial"/>
          <w:bCs/>
          <w:sz w:val="24"/>
          <w:szCs w:val="24"/>
        </w:rPr>
      </w:pPr>
      <w:r w:rsidRPr="00B40BFE">
        <w:rPr>
          <w:rFonts w:ascii="Arial" w:hAnsi="Arial" w:cs="Arial"/>
          <w:sz w:val="24"/>
          <w:szCs w:val="24"/>
          <w:lang w:val="en-US"/>
        </w:rPr>
        <w:t>N</w:t>
      </w:r>
      <w:r w:rsidRPr="00B40BFE">
        <w:rPr>
          <w:rFonts w:ascii="Arial" w:hAnsi="Arial" w:cs="Arial"/>
          <w:bCs/>
          <w:sz w:val="24"/>
          <w:szCs w:val="24"/>
        </w:rPr>
        <w:t xml:space="preserve"> – </w:t>
      </w:r>
      <w:proofErr w:type="gramStart"/>
      <w:r w:rsidRPr="00B40BFE">
        <w:rPr>
          <w:rFonts w:ascii="Arial" w:hAnsi="Arial" w:cs="Arial"/>
          <w:bCs/>
          <w:sz w:val="24"/>
          <w:szCs w:val="24"/>
        </w:rPr>
        <w:t>количество</w:t>
      </w:r>
      <w:proofErr w:type="gramEnd"/>
      <w:r w:rsidRPr="00B40BFE">
        <w:rPr>
          <w:rFonts w:ascii="Arial" w:hAnsi="Arial" w:cs="Arial"/>
          <w:bCs/>
          <w:sz w:val="24"/>
          <w:szCs w:val="24"/>
        </w:rPr>
        <w:t xml:space="preserve"> целевых показателей Программы, подлежащих выполнению в отчетном периоде.</w:t>
      </w:r>
    </w:p>
    <w:p w:rsidR="006705E8" w:rsidRPr="00B40BFE" w:rsidRDefault="006705E8" w:rsidP="006705E8">
      <w:pPr>
        <w:autoSpaceDE w:val="0"/>
        <w:autoSpaceDN w:val="0"/>
        <w:adjustRightInd w:val="0"/>
        <w:spacing w:after="0" w:line="240" w:lineRule="auto"/>
        <w:ind w:firstLine="900"/>
        <w:jc w:val="both"/>
        <w:rPr>
          <w:rFonts w:ascii="Arial" w:hAnsi="Arial" w:cs="Arial"/>
          <w:bCs/>
          <w:sz w:val="24"/>
          <w:szCs w:val="24"/>
        </w:rPr>
      </w:pPr>
    </w:p>
    <w:p w:rsidR="006705E8" w:rsidRPr="00B40BFE" w:rsidRDefault="006705E8" w:rsidP="006705E8">
      <w:pPr>
        <w:autoSpaceDE w:val="0"/>
        <w:autoSpaceDN w:val="0"/>
        <w:adjustRightInd w:val="0"/>
        <w:spacing w:after="0" w:line="240" w:lineRule="auto"/>
        <w:ind w:firstLine="539"/>
        <w:jc w:val="both"/>
        <w:rPr>
          <w:rFonts w:ascii="Arial" w:hAnsi="Arial" w:cs="Arial"/>
          <w:bCs/>
          <w:sz w:val="24"/>
          <w:szCs w:val="24"/>
        </w:rPr>
      </w:pPr>
      <w:r w:rsidRPr="00B40BFE">
        <w:rPr>
          <w:rFonts w:ascii="Arial" w:hAnsi="Arial" w:cs="Arial"/>
          <w:bCs/>
          <w:sz w:val="24"/>
          <w:szCs w:val="24"/>
        </w:rPr>
        <w:t>3.2. Соответствие объемов фактического финансирования запланированным объемам.</w:t>
      </w:r>
    </w:p>
    <w:p w:rsidR="006705E8" w:rsidRPr="00B40BFE" w:rsidRDefault="006705E8" w:rsidP="006705E8">
      <w:pPr>
        <w:autoSpaceDE w:val="0"/>
        <w:autoSpaceDN w:val="0"/>
        <w:adjustRightInd w:val="0"/>
        <w:spacing w:after="0" w:line="240" w:lineRule="auto"/>
        <w:ind w:firstLine="539"/>
        <w:jc w:val="both"/>
        <w:rPr>
          <w:rFonts w:ascii="Arial" w:hAnsi="Arial" w:cs="Arial"/>
          <w:bCs/>
          <w:sz w:val="24"/>
          <w:szCs w:val="24"/>
        </w:rPr>
      </w:pPr>
      <w:r w:rsidRPr="00B40BFE">
        <w:rPr>
          <w:rFonts w:ascii="Arial" w:hAnsi="Arial" w:cs="Arial"/>
          <w:bCs/>
          <w:sz w:val="24"/>
          <w:szCs w:val="24"/>
        </w:rPr>
        <w:t>Степень соответствия объемов фактического финансирования запланированным объемам за отчетный период (Ф) проводится путем сопоставления фактического объема финансирования за счет всех источников финансирования за отчетный период (</w:t>
      </w:r>
      <w:proofErr w:type="spellStart"/>
      <w:r w:rsidRPr="00B40BFE">
        <w:rPr>
          <w:rFonts w:ascii="Arial" w:hAnsi="Arial" w:cs="Arial"/>
          <w:bCs/>
          <w:sz w:val="24"/>
          <w:szCs w:val="24"/>
        </w:rPr>
        <w:t>Ффакт</w:t>
      </w:r>
      <w:proofErr w:type="spellEnd"/>
      <w:r w:rsidRPr="00B40BFE">
        <w:rPr>
          <w:rFonts w:ascii="Arial" w:hAnsi="Arial" w:cs="Arial"/>
          <w:bCs/>
          <w:sz w:val="24"/>
          <w:szCs w:val="24"/>
        </w:rPr>
        <w:t>) к запланированному объему (</w:t>
      </w:r>
      <w:proofErr w:type="spellStart"/>
      <w:r w:rsidRPr="00B40BFE">
        <w:rPr>
          <w:rFonts w:ascii="Arial" w:hAnsi="Arial" w:cs="Arial"/>
          <w:bCs/>
          <w:sz w:val="24"/>
          <w:szCs w:val="24"/>
        </w:rPr>
        <w:t>Фплан</w:t>
      </w:r>
      <w:proofErr w:type="spellEnd"/>
      <w:r w:rsidRPr="00B40BFE">
        <w:rPr>
          <w:rFonts w:ascii="Arial" w:hAnsi="Arial" w:cs="Arial"/>
          <w:bCs/>
          <w:sz w:val="24"/>
          <w:szCs w:val="24"/>
        </w:rPr>
        <w:t>) по следующей формуле:</w:t>
      </w:r>
    </w:p>
    <w:p w:rsidR="006705E8" w:rsidRPr="00B40BFE" w:rsidRDefault="006705E8" w:rsidP="006705E8">
      <w:pPr>
        <w:autoSpaceDE w:val="0"/>
        <w:autoSpaceDN w:val="0"/>
        <w:adjustRightInd w:val="0"/>
        <w:spacing w:after="0" w:line="240" w:lineRule="auto"/>
        <w:ind w:firstLine="540"/>
        <w:jc w:val="both"/>
        <w:rPr>
          <w:rFonts w:ascii="Arial" w:hAnsi="Arial" w:cs="Arial"/>
          <w:bCs/>
          <w:sz w:val="24"/>
          <w:szCs w:val="24"/>
        </w:rPr>
      </w:pPr>
    </w:p>
    <w:p w:rsidR="006705E8" w:rsidRPr="00B40BFE" w:rsidRDefault="006705E8" w:rsidP="006705E8">
      <w:pPr>
        <w:autoSpaceDE w:val="0"/>
        <w:autoSpaceDN w:val="0"/>
        <w:adjustRightInd w:val="0"/>
        <w:spacing w:after="0" w:line="240" w:lineRule="auto"/>
        <w:outlineLvl w:val="0"/>
        <w:rPr>
          <w:rFonts w:ascii="Arial" w:hAnsi="Arial" w:cs="Arial"/>
          <w:sz w:val="24"/>
          <w:szCs w:val="24"/>
        </w:rPr>
      </w:pPr>
      <w:r w:rsidRPr="00B40BFE">
        <w:rPr>
          <w:rFonts w:ascii="Arial" w:hAnsi="Arial" w:cs="Arial"/>
          <w:sz w:val="24"/>
          <w:szCs w:val="24"/>
        </w:rPr>
        <w:t xml:space="preserve">                                                     </w:t>
      </w:r>
      <w:proofErr w:type="spellStart"/>
      <w:r w:rsidRPr="00B40BFE">
        <w:rPr>
          <w:rFonts w:ascii="Arial" w:hAnsi="Arial" w:cs="Arial"/>
          <w:sz w:val="24"/>
          <w:szCs w:val="24"/>
        </w:rPr>
        <w:t>Ф</w:t>
      </w:r>
      <w:r w:rsidRPr="00B40BFE">
        <w:rPr>
          <w:rFonts w:ascii="Arial" w:hAnsi="Arial" w:cs="Arial"/>
          <w:sz w:val="24"/>
          <w:szCs w:val="24"/>
          <w:vertAlign w:val="subscript"/>
        </w:rPr>
        <w:t>факт</w:t>
      </w:r>
      <w:proofErr w:type="spellEnd"/>
      <w:r w:rsidRPr="00B40BFE">
        <w:rPr>
          <w:rFonts w:ascii="Arial" w:hAnsi="Arial" w:cs="Arial"/>
          <w:sz w:val="24"/>
          <w:szCs w:val="24"/>
        </w:rPr>
        <w:t xml:space="preserve"> </w:t>
      </w:r>
    </w:p>
    <w:p w:rsidR="006705E8" w:rsidRPr="00B40BFE" w:rsidRDefault="006705E8" w:rsidP="006705E8">
      <w:pPr>
        <w:autoSpaceDE w:val="0"/>
        <w:autoSpaceDN w:val="0"/>
        <w:adjustRightInd w:val="0"/>
        <w:spacing w:after="0" w:line="240" w:lineRule="auto"/>
        <w:outlineLvl w:val="0"/>
        <w:rPr>
          <w:rFonts w:ascii="Arial" w:hAnsi="Arial" w:cs="Arial"/>
          <w:sz w:val="24"/>
          <w:szCs w:val="24"/>
        </w:rPr>
      </w:pPr>
      <w:r w:rsidRPr="00B40BFE">
        <w:rPr>
          <w:rFonts w:ascii="Arial" w:hAnsi="Arial" w:cs="Arial"/>
          <w:sz w:val="24"/>
          <w:szCs w:val="24"/>
        </w:rPr>
        <w:t xml:space="preserve">                                           Ф = -----------,</w:t>
      </w:r>
    </w:p>
    <w:p w:rsidR="006705E8" w:rsidRPr="00B40BFE" w:rsidRDefault="006705E8" w:rsidP="006705E8">
      <w:pPr>
        <w:autoSpaceDE w:val="0"/>
        <w:autoSpaceDN w:val="0"/>
        <w:adjustRightInd w:val="0"/>
        <w:spacing w:after="0" w:line="240" w:lineRule="auto"/>
        <w:outlineLvl w:val="0"/>
        <w:rPr>
          <w:rFonts w:ascii="Arial" w:hAnsi="Arial" w:cs="Arial"/>
          <w:sz w:val="24"/>
          <w:szCs w:val="24"/>
        </w:rPr>
      </w:pPr>
      <w:r w:rsidRPr="00B40BFE">
        <w:rPr>
          <w:rFonts w:ascii="Arial" w:hAnsi="Arial" w:cs="Arial"/>
          <w:sz w:val="24"/>
          <w:szCs w:val="24"/>
        </w:rPr>
        <w:t xml:space="preserve">                                                     </w:t>
      </w:r>
      <w:proofErr w:type="spellStart"/>
      <w:r w:rsidRPr="00B40BFE">
        <w:rPr>
          <w:rFonts w:ascii="Arial" w:hAnsi="Arial" w:cs="Arial"/>
          <w:sz w:val="24"/>
          <w:szCs w:val="24"/>
        </w:rPr>
        <w:t>Ф</w:t>
      </w:r>
      <w:r w:rsidRPr="00B40BFE">
        <w:rPr>
          <w:rFonts w:ascii="Arial" w:hAnsi="Arial" w:cs="Arial"/>
          <w:sz w:val="24"/>
          <w:szCs w:val="24"/>
          <w:vertAlign w:val="subscript"/>
        </w:rPr>
        <w:t>план</w:t>
      </w:r>
      <w:proofErr w:type="spellEnd"/>
    </w:p>
    <w:p w:rsidR="006705E8" w:rsidRPr="00B40BFE" w:rsidRDefault="006705E8" w:rsidP="006705E8">
      <w:pPr>
        <w:autoSpaceDE w:val="0"/>
        <w:autoSpaceDN w:val="0"/>
        <w:adjustRightInd w:val="0"/>
        <w:spacing w:after="0" w:line="240" w:lineRule="auto"/>
        <w:ind w:firstLine="539"/>
        <w:jc w:val="both"/>
        <w:rPr>
          <w:rFonts w:ascii="Arial" w:hAnsi="Arial" w:cs="Arial"/>
          <w:bCs/>
          <w:sz w:val="24"/>
          <w:szCs w:val="24"/>
        </w:rPr>
      </w:pPr>
      <w:r w:rsidRPr="00B40BFE">
        <w:rPr>
          <w:rFonts w:ascii="Arial" w:hAnsi="Arial" w:cs="Arial"/>
          <w:bCs/>
          <w:sz w:val="24"/>
          <w:szCs w:val="24"/>
        </w:rPr>
        <w:t>где:</w:t>
      </w:r>
    </w:p>
    <w:p w:rsidR="006705E8" w:rsidRPr="00B40BFE" w:rsidRDefault="006705E8" w:rsidP="006705E8">
      <w:pPr>
        <w:autoSpaceDE w:val="0"/>
        <w:autoSpaceDN w:val="0"/>
        <w:adjustRightInd w:val="0"/>
        <w:spacing w:after="0" w:line="240" w:lineRule="auto"/>
        <w:jc w:val="both"/>
        <w:rPr>
          <w:rFonts w:ascii="Arial" w:hAnsi="Arial" w:cs="Arial"/>
          <w:bCs/>
          <w:sz w:val="24"/>
          <w:szCs w:val="24"/>
        </w:rPr>
      </w:pPr>
      <w:r w:rsidRPr="00B40BFE">
        <w:rPr>
          <w:rFonts w:ascii="Arial" w:hAnsi="Arial" w:cs="Arial"/>
          <w:bCs/>
          <w:sz w:val="24"/>
          <w:szCs w:val="24"/>
        </w:rPr>
        <w:t>Ф – степень уровня финансирования мероприятий Программы за отчетный период;</w:t>
      </w:r>
    </w:p>
    <w:p w:rsidR="006705E8" w:rsidRPr="00B40BFE" w:rsidRDefault="006705E8" w:rsidP="006705E8">
      <w:pPr>
        <w:autoSpaceDE w:val="0"/>
        <w:autoSpaceDN w:val="0"/>
        <w:adjustRightInd w:val="0"/>
        <w:spacing w:after="0" w:line="240" w:lineRule="auto"/>
        <w:jc w:val="both"/>
        <w:rPr>
          <w:rFonts w:ascii="Arial" w:hAnsi="Arial" w:cs="Arial"/>
          <w:bCs/>
          <w:sz w:val="24"/>
          <w:szCs w:val="24"/>
        </w:rPr>
      </w:pPr>
      <w:proofErr w:type="spellStart"/>
      <w:r w:rsidRPr="00B40BFE">
        <w:rPr>
          <w:rFonts w:ascii="Arial" w:hAnsi="Arial" w:cs="Arial"/>
          <w:bCs/>
          <w:sz w:val="24"/>
          <w:szCs w:val="24"/>
        </w:rPr>
        <w:t>Ф</w:t>
      </w:r>
      <w:r w:rsidRPr="00B40BFE">
        <w:rPr>
          <w:rFonts w:ascii="Arial" w:hAnsi="Arial" w:cs="Arial"/>
          <w:bCs/>
          <w:sz w:val="24"/>
          <w:szCs w:val="24"/>
          <w:vertAlign w:val="subscript"/>
        </w:rPr>
        <w:t>факт</w:t>
      </w:r>
      <w:proofErr w:type="spellEnd"/>
      <w:r w:rsidRPr="00B40BFE">
        <w:rPr>
          <w:rFonts w:ascii="Arial" w:hAnsi="Arial" w:cs="Arial"/>
          <w:bCs/>
          <w:sz w:val="24"/>
          <w:szCs w:val="24"/>
        </w:rPr>
        <w:t xml:space="preserve"> – фактический объем финансирования мероприятий Программы            за отчетный период;</w:t>
      </w:r>
    </w:p>
    <w:p w:rsidR="006705E8" w:rsidRPr="00B40BFE" w:rsidRDefault="006705E8" w:rsidP="006705E8">
      <w:pPr>
        <w:autoSpaceDE w:val="0"/>
        <w:autoSpaceDN w:val="0"/>
        <w:adjustRightInd w:val="0"/>
        <w:spacing w:after="0" w:line="240" w:lineRule="auto"/>
        <w:jc w:val="both"/>
        <w:rPr>
          <w:rFonts w:ascii="Arial" w:hAnsi="Arial" w:cs="Arial"/>
          <w:bCs/>
          <w:sz w:val="24"/>
          <w:szCs w:val="24"/>
        </w:rPr>
      </w:pPr>
      <w:proofErr w:type="spellStart"/>
      <w:r w:rsidRPr="00B40BFE">
        <w:rPr>
          <w:rFonts w:ascii="Arial" w:hAnsi="Arial" w:cs="Arial"/>
          <w:bCs/>
          <w:sz w:val="24"/>
          <w:szCs w:val="24"/>
        </w:rPr>
        <w:t>Ф</w:t>
      </w:r>
      <w:r w:rsidRPr="00B40BFE">
        <w:rPr>
          <w:rFonts w:ascii="Arial" w:hAnsi="Arial" w:cs="Arial"/>
          <w:bCs/>
          <w:sz w:val="24"/>
          <w:szCs w:val="24"/>
          <w:vertAlign w:val="subscript"/>
        </w:rPr>
        <w:t>план</w:t>
      </w:r>
      <w:proofErr w:type="spellEnd"/>
      <w:r w:rsidRPr="00B40BFE">
        <w:rPr>
          <w:rFonts w:ascii="Arial" w:hAnsi="Arial" w:cs="Arial"/>
          <w:bCs/>
          <w:sz w:val="24"/>
          <w:szCs w:val="24"/>
          <w:vertAlign w:val="subscript"/>
        </w:rPr>
        <w:t xml:space="preserve"> </w:t>
      </w:r>
      <w:r w:rsidRPr="00B40BFE">
        <w:rPr>
          <w:rFonts w:ascii="Arial" w:hAnsi="Arial" w:cs="Arial"/>
          <w:bCs/>
          <w:sz w:val="24"/>
          <w:szCs w:val="24"/>
        </w:rPr>
        <w:t>– объем финансирования мероприятий, предусмотренный Программой на отчетный период.</w:t>
      </w:r>
    </w:p>
    <w:p w:rsidR="006705E8" w:rsidRPr="00B40BFE" w:rsidRDefault="006705E8" w:rsidP="006705E8">
      <w:pPr>
        <w:autoSpaceDE w:val="0"/>
        <w:autoSpaceDN w:val="0"/>
        <w:adjustRightInd w:val="0"/>
        <w:spacing w:after="0" w:line="240" w:lineRule="auto"/>
        <w:ind w:firstLine="540"/>
        <w:jc w:val="both"/>
        <w:rPr>
          <w:rFonts w:ascii="Arial" w:hAnsi="Arial" w:cs="Arial"/>
          <w:bCs/>
          <w:sz w:val="24"/>
          <w:szCs w:val="24"/>
        </w:rPr>
      </w:pPr>
    </w:p>
    <w:p w:rsidR="006705E8" w:rsidRPr="00B40BFE" w:rsidRDefault="006705E8" w:rsidP="006705E8">
      <w:pPr>
        <w:autoSpaceDE w:val="0"/>
        <w:autoSpaceDN w:val="0"/>
        <w:adjustRightInd w:val="0"/>
        <w:spacing w:after="0" w:line="240" w:lineRule="auto"/>
        <w:ind w:firstLine="539"/>
        <w:jc w:val="both"/>
        <w:rPr>
          <w:rFonts w:ascii="Arial" w:hAnsi="Arial" w:cs="Arial"/>
          <w:bCs/>
          <w:sz w:val="24"/>
          <w:szCs w:val="24"/>
        </w:rPr>
      </w:pPr>
      <w:r w:rsidRPr="00B40BFE">
        <w:rPr>
          <w:rFonts w:ascii="Arial" w:hAnsi="Arial" w:cs="Arial"/>
          <w:bCs/>
          <w:sz w:val="24"/>
          <w:szCs w:val="24"/>
        </w:rPr>
        <w:t>3.3. Выполнение запланированных мероприятий.</w:t>
      </w:r>
    </w:p>
    <w:p w:rsidR="006705E8" w:rsidRPr="00B40BFE" w:rsidRDefault="006705E8" w:rsidP="006705E8">
      <w:pPr>
        <w:autoSpaceDE w:val="0"/>
        <w:autoSpaceDN w:val="0"/>
        <w:adjustRightInd w:val="0"/>
        <w:spacing w:after="0" w:line="240" w:lineRule="auto"/>
        <w:ind w:firstLine="539"/>
        <w:jc w:val="both"/>
        <w:rPr>
          <w:rFonts w:ascii="Arial" w:hAnsi="Arial" w:cs="Arial"/>
          <w:bCs/>
          <w:sz w:val="24"/>
          <w:szCs w:val="24"/>
        </w:rPr>
      </w:pPr>
      <w:r w:rsidRPr="00B40BFE">
        <w:rPr>
          <w:rFonts w:ascii="Arial" w:hAnsi="Arial" w:cs="Arial"/>
          <w:bCs/>
          <w:sz w:val="24"/>
          <w:szCs w:val="24"/>
        </w:rPr>
        <w:t>Степень выполнения каждого запланированного мероприятия Программы за отчетный период (</w:t>
      </w:r>
      <w:proofErr w:type="spellStart"/>
      <w:r w:rsidRPr="00B40BFE">
        <w:rPr>
          <w:rFonts w:ascii="Arial" w:hAnsi="Arial" w:cs="Arial"/>
          <w:bCs/>
          <w:sz w:val="24"/>
          <w:szCs w:val="24"/>
        </w:rPr>
        <w:t>М</w:t>
      </w:r>
      <w:proofErr w:type="gramStart"/>
      <w:r w:rsidRPr="00B40BFE">
        <w:rPr>
          <w:rFonts w:ascii="Arial" w:hAnsi="Arial" w:cs="Arial"/>
          <w:bCs/>
          <w:sz w:val="24"/>
          <w:szCs w:val="24"/>
        </w:rPr>
        <w:t>j</w:t>
      </w:r>
      <w:proofErr w:type="spellEnd"/>
      <w:proofErr w:type="gramEnd"/>
      <w:r w:rsidRPr="00B40BFE">
        <w:rPr>
          <w:rFonts w:ascii="Arial" w:hAnsi="Arial" w:cs="Arial"/>
          <w:bCs/>
          <w:sz w:val="24"/>
          <w:szCs w:val="24"/>
        </w:rPr>
        <w:t>) определяется путем сопоставления фактически полученного результата от реализации мероприятия (</w:t>
      </w:r>
      <w:proofErr w:type="spellStart"/>
      <w:r w:rsidRPr="00B40BFE">
        <w:rPr>
          <w:rFonts w:ascii="Arial" w:hAnsi="Arial" w:cs="Arial"/>
          <w:bCs/>
          <w:sz w:val="24"/>
          <w:szCs w:val="24"/>
        </w:rPr>
        <w:t>Мфакт</w:t>
      </w:r>
      <w:proofErr w:type="spellEnd"/>
      <w:r w:rsidRPr="00B40BFE">
        <w:rPr>
          <w:rFonts w:ascii="Arial" w:hAnsi="Arial" w:cs="Arial"/>
          <w:bCs/>
          <w:sz w:val="24"/>
          <w:szCs w:val="24"/>
        </w:rPr>
        <w:t>)             к его запланированному значению (</w:t>
      </w:r>
      <w:proofErr w:type="spellStart"/>
      <w:r w:rsidRPr="00B40BFE">
        <w:rPr>
          <w:rFonts w:ascii="Arial" w:hAnsi="Arial" w:cs="Arial"/>
          <w:bCs/>
          <w:sz w:val="24"/>
          <w:szCs w:val="24"/>
        </w:rPr>
        <w:t>Мплан</w:t>
      </w:r>
      <w:proofErr w:type="spellEnd"/>
      <w:r w:rsidRPr="00B40BFE">
        <w:rPr>
          <w:rFonts w:ascii="Arial" w:hAnsi="Arial" w:cs="Arial"/>
          <w:bCs/>
          <w:sz w:val="24"/>
          <w:szCs w:val="24"/>
        </w:rPr>
        <w:t>) по следующей формуле:</w:t>
      </w:r>
    </w:p>
    <w:p w:rsidR="006705E8" w:rsidRPr="00B40BFE" w:rsidRDefault="006705E8" w:rsidP="006705E8">
      <w:pPr>
        <w:autoSpaceDE w:val="0"/>
        <w:autoSpaceDN w:val="0"/>
        <w:adjustRightInd w:val="0"/>
        <w:spacing w:after="0" w:line="240" w:lineRule="auto"/>
        <w:outlineLvl w:val="0"/>
        <w:rPr>
          <w:rFonts w:ascii="Arial" w:hAnsi="Arial" w:cs="Arial"/>
          <w:sz w:val="24"/>
          <w:szCs w:val="24"/>
        </w:rPr>
      </w:pPr>
      <w:r w:rsidRPr="00B40BFE">
        <w:rPr>
          <w:rFonts w:ascii="Arial" w:hAnsi="Arial" w:cs="Arial"/>
          <w:sz w:val="24"/>
          <w:szCs w:val="24"/>
        </w:rPr>
        <w:t xml:space="preserve">                                                       </w:t>
      </w:r>
      <w:proofErr w:type="spellStart"/>
      <w:r w:rsidRPr="00B40BFE">
        <w:rPr>
          <w:rFonts w:ascii="Arial" w:hAnsi="Arial" w:cs="Arial"/>
          <w:sz w:val="24"/>
          <w:szCs w:val="24"/>
        </w:rPr>
        <w:t>М</w:t>
      </w:r>
      <w:r w:rsidRPr="00B40BFE">
        <w:rPr>
          <w:rFonts w:ascii="Arial" w:hAnsi="Arial" w:cs="Arial"/>
          <w:sz w:val="24"/>
          <w:szCs w:val="24"/>
          <w:vertAlign w:val="subscript"/>
        </w:rPr>
        <w:t>факт</w:t>
      </w:r>
      <w:proofErr w:type="spellEnd"/>
      <w:r w:rsidRPr="00B40BFE">
        <w:rPr>
          <w:rFonts w:ascii="Arial" w:hAnsi="Arial" w:cs="Arial"/>
          <w:sz w:val="24"/>
          <w:szCs w:val="24"/>
        </w:rPr>
        <w:t xml:space="preserve"> </w:t>
      </w:r>
    </w:p>
    <w:p w:rsidR="006705E8" w:rsidRPr="00B40BFE" w:rsidRDefault="006705E8" w:rsidP="006705E8">
      <w:pPr>
        <w:autoSpaceDE w:val="0"/>
        <w:autoSpaceDN w:val="0"/>
        <w:adjustRightInd w:val="0"/>
        <w:spacing w:after="0" w:line="240" w:lineRule="auto"/>
        <w:rPr>
          <w:rFonts w:ascii="Arial" w:hAnsi="Arial" w:cs="Arial"/>
          <w:sz w:val="24"/>
          <w:szCs w:val="24"/>
        </w:rPr>
      </w:pPr>
      <w:r w:rsidRPr="00B40BFE">
        <w:rPr>
          <w:rFonts w:ascii="Arial" w:hAnsi="Arial" w:cs="Arial"/>
          <w:sz w:val="24"/>
          <w:szCs w:val="24"/>
        </w:rPr>
        <w:t xml:space="preserve">                                           М</w:t>
      </w:r>
      <w:proofErr w:type="gramStart"/>
      <w:r w:rsidRPr="00B40BFE">
        <w:rPr>
          <w:rFonts w:ascii="Arial" w:hAnsi="Arial" w:cs="Arial"/>
          <w:sz w:val="24"/>
          <w:szCs w:val="24"/>
          <w:vertAlign w:val="subscript"/>
          <w:lang w:val="en-US"/>
        </w:rPr>
        <w:t>j</w:t>
      </w:r>
      <w:proofErr w:type="gramEnd"/>
      <w:r w:rsidRPr="00B40BFE">
        <w:rPr>
          <w:rFonts w:ascii="Arial" w:hAnsi="Arial" w:cs="Arial"/>
          <w:sz w:val="24"/>
          <w:szCs w:val="24"/>
        </w:rPr>
        <w:t xml:space="preserve"> = ------------,</w:t>
      </w:r>
    </w:p>
    <w:p w:rsidR="006705E8" w:rsidRPr="00B40BFE" w:rsidRDefault="006705E8" w:rsidP="006705E8">
      <w:pPr>
        <w:autoSpaceDE w:val="0"/>
        <w:autoSpaceDN w:val="0"/>
        <w:adjustRightInd w:val="0"/>
        <w:spacing w:after="0" w:line="240" w:lineRule="auto"/>
        <w:outlineLvl w:val="0"/>
        <w:rPr>
          <w:rFonts w:ascii="Arial" w:hAnsi="Arial" w:cs="Arial"/>
          <w:sz w:val="24"/>
          <w:szCs w:val="24"/>
        </w:rPr>
      </w:pPr>
      <w:r w:rsidRPr="00B40BFE">
        <w:rPr>
          <w:rFonts w:ascii="Arial" w:hAnsi="Arial" w:cs="Arial"/>
          <w:sz w:val="24"/>
          <w:szCs w:val="24"/>
        </w:rPr>
        <w:t xml:space="preserve">                                  </w:t>
      </w:r>
      <w:r w:rsidRPr="00B40BFE">
        <w:rPr>
          <w:rFonts w:ascii="Arial" w:hAnsi="Arial" w:cs="Arial"/>
          <w:sz w:val="24"/>
          <w:szCs w:val="24"/>
        </w:rPr>
        <w:tab/>
        <w:t xml:space="preserve">               </w:t>
      </w:r>
      <w:proofErr w:type="spellStart"/>
      <w:r w:rsidRPr="00B40BFE">
        <w:rPr>
          <w:rFonts w:ascii="Arial" w:hAnsi="Arial" w:cs="Arial"/>
          <w:sz w:val="24"/>
          <w:szCs w:val="24"/>
        </w:rPr>
        <w:t>М</w:t>
      </w:r>
      <w:r w:rsidRPr="00B40BFE">
        <w:rPr>
          <w:rFonts w:ascii="Arial" w:hAnsi="Arial" w:cs="Arial"/>
          <w:sz w:val="24"/>
          <w:szCs w:val="24"/>
          <w:vertAlign w:val="subscript"/>
        </w:rPr>
        <w:t>план</w:t>
      </w:r>
      <w:proofErr w:type="spellEnd"/>
    </w:p>
    <w:p w:rsidR="006705E8" w:rsidRPr="00B40BFE" w:rsidRDefault="006705E8" w:rsidP="006705E8">
      <w:pPr>
        <w:autoSpaceDE w:val="0"/>
        <w:autoSpaceDN w:val="0"/>
        <w:adjustRightInd w:val="0"/>
        <w:spacing w:after="0" w:line="240" w:lineRule="auto"/>
        <w:ind w:firstLine="539"/>
        <w:jc w:val="both"/>
        <w:rPr>
          <w:rFonts w:ascii="Arial" w:hAnsi="Arial" w:cs="Arial"/>
          <w:bCs/>
          <w:sz w:val="24"/>
          <w:szCs w:val="24"/>
        </w:rPr>
      </w:pPr>
      <w:r w:rsidRPr="00B40BFE">
        <w:rPr>
          <w:rFonts w:ascii="Arial" w:hAnsi="Arial" w:cs="Arial"/>
          <w:bCs/>
          <w:sz w:val="24"/>
          <w:szCs w:val="24"/>
        </w:rPr>
        <w:t>где:</w:t>
      </w:r>
    </w:p>
    <w:p w:rsidR="006705E8" w:rsidRPr="00B40BFE" w:rsidRDefault="006705E8" w:rsidP="006705E8">
      <w:pPr>
        <w:autoSpaceDE w:val="0"/>
        <w:autoSpaceDN w:val="0"/>
        <w:adjustRightInd w:val="0"/>
        <w:spacing w:after="0" w:line="240" w:lineRule="auto"/>
        <w:jc w:val="both"/>
        <w:rPr>
          <w:rFonts w:ascii="Arial" w:hAnsi="Arial" w:cs="Arial"/>
          <w:bCs/>
          <w:sz w:val="24"/>
          <w:szCs w:val="24"/>
        </w:rPr>
      </w:pPr>
      <w:r w:rsidRPr="00B40BFE">
        <w:rPr>
          <w:rFonts w:ascii="Arial" w:hAnsi="Arial" w:cs="Arial"/>
          <w:bCs/>
          <w:sz w:val="24"/>
          <w:szCs w:val="24"/>
        </w:rPr>
        <w:t>М</w:t>
      </w:r>
      <w:proofErr w:type="gramStart"/>
      <w:r w:rsidRPr="00B40BFE">
        <w:rPr>
          <w:rFonts w:ascii="Arial" w:hAnsi="Arial" w:cs="Arial"/>
          <w:sz w:val="24"/>
          <w:szCs w:val="24"/>
          <w:vertAlign w:val="subscript"/>
          <w:lang w:val="en-US"/>
        </w:rPr>
        <w:t>j</w:t>
      </w:r>
      <w:proofErr w:type="gramEnd"/>
      <w:r w:rsidRPr="00B40BFE">
        <w:rPr>
          <w:rFonts w:ascii="Arial" w:hAnsi="Arial" w:cs="Arial"/>
          <w:bCs/>
          <w:sz w:val="24"/>
          <w:szCs w:val="24"/>
        </w:rPr>
        <w:t xml:space="preserve"> – показатель степени выполнения мероприятия Программы за отчетный период;</w:t>
      </w:r>
    </w:p>
    <w:p w:rsidR="006705E8" w:rsidRPr="00B40BFE" w:rsidRDefault="006705E8" w:rsidP="006705E8">
      <w:pPr>
        <w:autoSpaceDE w:val="0"/>
        <w:autoSpaceDN w:val="0"/>
        <w:adjustRightInd w:val="0"/>
        <w:spacing w:after="0" w:line="240" w:lineRule="auto"/>
        <w:jc w:val="both"/>
        <w:rPr>
          <w:rFonts w:ascii="Arial" w:hAnsi="Arial" w:cs="Arial"/>
          <w:bCs/>
          <w:sz w:val="24"/>
          <w:szCs w:val="24"/>
        </w:rPr>
      </w:pPr>
      <w:proofErr w:type="spellStart"/>
      <w:r w:rsidRPr="00B40BFE">
        <w:rPr>
          <w:rFonts w:ascii="Arial" w:hAnsi="Arial" w:cs="Arial"/>
          <w:bCs/>
          <w:sz w:val="24"/>
          <w:szCs w:val="24"/>
        </w:rPr>
        <w:t>М</w:t>
      </w:r>
      <w:r w:rsidRPr="00B40BFE">
        <w:rPr>
          <w:rFonts w:ascii="Arial" w:hAnsi="Arial" w:cs="Arial"/>
          <w:bCs/>
          <w:sz w:val="24"/>
          <w:szCs w:val="24"/>
          <w:vertAlign w:val="subscript"/>
        </w:rPr>
        <w:t>факт</w:t>
      </w:r>
      <w:proofErr w:type="spellEnd"/>
      <w:r w:rsidRPr="00B40BFE">
        <w:rPr>
          <w:rFonts w:ascii="Arial" w:hAnsi="Arial" w:cs="Arial"/>
          <w:bCs/>
          <w:sz w:val="24"/>
          <w:szCs w:val="24"/>
          <w:vertAlign w:val="subscript"/>
        </w:rPr>
        <w:t xml:space="preserve"> </w:t>
      </w:r>
      <w:r w:rsidRPr="00B40BFE">
        <w:rPr>
          <w:rFonts w:ascii="Arial" w:hAnsi="Arial" w:cs="Arial"/>
          <w:bCs/>
          <w:sz w:val="24"/>
          <w:szCs w:val="24"/>
        </w:rPr>
        <w:t>– фактически полученный результат по мероприятию за отчетный период;</w:t>
      </w:r>
    </w:p>
    <w:p w:rsidR="006705E8" w:rsidRPr="00B40BFE" w:rsidRDefault="006705E8" w:rsidP="006705E8">
      <w:pPr>
        <w:autoSpaceDE w:val="0"/>
        <w:autoSpaceDN w:val="0"/>
        <w:adjustRightInd w:val="0"/>
        <w:spacing w:after="0" w:line="240" w:lineRule="auto"/>
        <w:jc w:val="both"/>
        <w:rPr>
          <w:rFonts w:ascii="Arial" w:hAnsi="Arial" w:cs="Arial"/>
          <w:bCs/>
          <w:sz w:val="24"/>
          <w:szCs w:val="24"/>
        </w:rPr>
      </w:pPr>
      <w:proofErr w:type="spellStart"/>
      <w:r w:rsidRPr="00B40BFE">
        <w:rPr>
          <w:rFonts w:ascii="Arial" w:hAnsi="Arial" w:cs="Arial"/>
          <w:bCs/>
          <w:sz w:val="24"/>
          <w:szCs w:val="24"/>
        </w:rPr>
        <w:t>М</w:t>
      </w:r>
      <w:r w:rsidRPr="00B40BFE">
        <w:rPr>
          <w:rFonts w:ascii="Arial" w:hAnsi="Arial" w:cs="Arial"/>
          <w:bCs/>
          <w:sz w:val="24"/>
          <w:szCs w:val="24"/>
          <w:vertAlign w:val="subscript"/>
        </w:rPr>
        <w:t>план</w:t>
      </w:r>
      <w:proofErr w:type="spellEnd"/>
      <w:r w:rsidRPr="00B40BFE">
        <w:rPr>
          <w:rFonts w:ascii="Arial" w:hAnsi="Arial" w:cs="Arial"/>
          <w:bCs/>
          <w:sz w:val="24"/>
          <w:szCs w:val="24"/>
          <w:vertAlign w:val="subscript"/>
        </w:rPr>
        <w:t xml:space="preserve"> </w:t>
      </w:r>
      <w:r w:rsidRPr="00B40BFE">
        <w:rPr>
          <w:rFonts w:ascii="Arial" w:hAnsi="Arial" w:cs="Arial"/>
          <w:bCs/>
          <w:sz w:val="24"/>
          <w:szCs w:val="24"/>
        </w:rPr>
        <w:t>– предусмотренный Программой ожидаемый результат по мероприятию за отчетный период;</w:t>
      </w:r>
    </w:p>
    <w:p w:rsidR="006705E8" w:rsidRPr="00B40BFE" w:rsidRDefault="006705E8" w:rsidP="006705E8">
      <w:pPr>
        <w:autoSpaceDE w:val="0"/>
        <w:autoSpaceDN w:val="0"/>
        <w:adjustRightInd w:val="0"/>
        <w:spacing w:after="0" w:line="240" w:lineRule="auto"/>
        <w:jc w:val="both"/>
        <w:rPr>
          <w:rFonts w:ascii="Arial" w:hAnsi="Arial" w:cs="Arial"/>
          <w:bCs/>
          <w:sz w:val="24"/>
          <w:szCs w:val="24"/>
        </w:rPr>
      </w:pPr>
      <w:r w:rsidRPr="00B40BFE">
        <w:rPr>
          <w:rFonts w:ascii="Arial" w:hAnsi="Arial" w:cs="Arial"/>
          <w:bCs/>
          <w:sz w:val="24"/>
          <w:szCs w:val="24"/>
          <w:lang w:val="en-US"/>
        </w:rPr>
        <w:t>j</w:t>
      </w:r>
      <w:r w:rsidRPr="00B40BFE">
        <w:rPr>
          <w:rFonts w:ascii="Arial" w:hAnsi="Arial" w:cs="Arial"/>
          <w:bCs/>
          <w:sz w:val="24"/>
          <w:szCs w:val="24"/>
        </w:rPr>
        <w:t xml:space="preserve"> – </w:t>
      </w:r>
      <w:proofErr w:type="gramStart"/>
      <w:r w:rsidRPr="00B40BFE">
        <w:rPr>
          <w:rFonts w:ascii="Arial" w:hAnsi="Arial" w:cs="Arial"/>
          <w:bCs/>
          <w:sz w:val="24"/>
          <w:szCs w:val="24"/>
        </w:rPr>
        <w:t>порядковый</w:t>
      </w:r>
      <w:proofErr w:type="gramEnd"/>
      <w:r w:rsidRPr="00B40BFE">
        <w:rPr>
          <w:rFonts w:ascii="Arial" w:hAnsi="Arial" w:cs="Arial"/>
          <w:bCs/>
          <w:sz w:val="24"/>
          <w:szCs w:val="24"/>
        </w:rPr>
        <w:t xml:space="preserve"> номер мероприятия Программы.</w:t>
      </w:r>
    </w:p>
    <w:p w:rsidR="006705E8" w:rsidRPr="00B40BFE" w:rsidRDefault="006705E8" w:rsidP="006705E8">
      <w:pPr>
        <w:autoSpaceDE w:val="0"/>
        <w:autoSpaceDN w:val="0"/>
        <w:adjustRightInd w:val="0"/>
        <w:spacing w:after="0" w:line="240" w:lineRule="auto"/>
        <w:ind w:firstLine="539"/>
        <w:jc w:val="both"/>
        <w:rPr>
          <w:rFonts w:ascii="Arial" w:hAnsi="Arial" w:cs="Arial"/>
          <w:bCs/>
          <w:sz w:val="24"/>
          <w:szCs w:val="24"/>
        </w:rPr>
      </w:pPr>
      <w:r w:rsidRPr="00B40BFE">
        <w:rPr>
          <w:rFonts w:ascii="Arial" w:hAnsi="Arial" w:cs="Arial"/>
          <w:bCs/>
          <w:sz w:val="24"/>
          <w:szCs w:val="24"/>
        </w:rPr>
        <w:lastRenderedPageBreak/>
        <w:t xml:space="preserve">Расчет среднего показателя степени выполнения запланированных мероприятий за отчетный период (М) определяется как отношение </w:t>
      </w:r>
      <w:proofErr w:type="gramStart"/>
      <w:r w:rsidRPr="00B40BFE">
        <w:rPr>
          <w:rFonts w:ascii="Arial" w:hAnsi="Arial" w:cs="Arial"/>
          <w:bCs/>
          <w:sz w:val="24"/>
          <w:szCs w:val="24"/>
        </w:rPr>
        <w:t>суммы оценок степени выполнения запланированных мероприятий</w:t>
      </w:r>
      <w:proofErr w:type="gramEnd"/>
      <w:r w:rsidRPr="00B40BFE">
        <w:rPr>
          <w:rFonts w:ascii="Arial" w:hAnsi="Arial" w:cs="Arial"/>
          <w:bCs/>
          <w:sz w:val="24"/>
          <w:szCs w:val="24"/>
        </w:rPr>
        <w:t xml:space="preserve"> к их количеству. </w:t>
      </w:r>
    </w:p>
    <w:p w:rsidR="006705E8" w:rsidRPr="00B40BFE" w:rsidRDefault="006705E8" w:rsidP="006705E8">
      <w:pPr>
        <w:autoSpaceDE w:val="0"/>
        <w:autoSpaceDN w:val="0"/>
        <w:adjustRightInd w:val="0"/>
        <w:spacing w:after="0" w:line="240" w:lineRule="auto"/>
        <w:outlineLvl w:val="0"/>
        <w:rPr>
          <w:rFonts w:ascii="Arial" w:hAnsi="Arial" w:cs="Arial"/>
          <w:sz w:val="24"/>
          <w:szCs w:val="24"/>
        </w:rPr>
      </w:pPr>
      <w:r w:rsidRPr="00B40BFE">
        <w:rPr>
          <w:rFonts w:ascii="Arial" w:hAnsi="Arial" w:cs="Arial"/>
          <w:sz w:val="24"/>
          <w:szCs w:val="24"/>
        </w:rPr>
        <w:t xml:space="preserve">                                                      ∑ </w:t>
      </w:r>
      <w:r w:rsidRPr="00B40BFE">
        <w:rPr>
          <w:rFonts w:ascii="Arial" w:hAnsi="Arial" w:cs="Arial"/>
          <w:bCs/>
          <w:sz w:val="24"/>
          <w:szCs w:val="24"/>
        </w:rPr>
        <w:t>М</w:t>
      </w:r>
      <w:proofErr w:type="gramStart"/>
      <w:r w:rsidRPr="00B40BFE">
        <w:rPr>
          <w:rFonts w:ascii="Arial" w:hAnsi="Arial" w:cs="Arial"/>
          <w:sz w:val="24"/>
          <w:szCs w:val="24"/>
          <w:vertAlign w:val="subscript"/>
          <w:lang w:val="en-US"/>
        </w:rPr>
        <w:t>j</w:t>
      </w:r>
      <w:proofErr w:type="gramEnd"/>
    </w:p>
    <w:p w:rsidR="006705E8" w:rsidRPr="00B40BFE" w:rsidRDefault="006705E8" w:rsidP="006705E8">
      <w:pPr>
        <w:autoSpaceDE w:val="0"/>
        <w:autoSpaceDN w:val="0"/>
        <w:adjustRightInd w:val="0"/>
        <w:spacing w:after="0" w:line="240" w:lineRule="auto"/>
        <w:rPr>
          <w:rFonts w:ascii="Arial" w:hAnsi="Arial" w:cs="Arial"/>
          <w:sz w:val="24"/>
          <w:szCs w:val="24"/>
        </w:rPr>
      </w:pPr>
      <w:r w:rsidRPr="00B40BFE">
        <w:rPr>
          <w:rFonts w:ascii="Arial" w:hAnsi="Arial" w:cs="Arial"/>
          <w:sz w:val="24"/>
          <w:szCs w:val="24"/>
        </w:rPr>
        <w:t xml:space="preserve">                                          М = ------------</w:t>
      </w:r>
    </w:p>
    <w:p w:rsidR="006705E8" w:rsidRPr="00B40BFE" w:rsidRDefault="006705E8" w:rsidP="006705E8">
      <w:pPr>
        <w:autoSpaceDE w:val="0"/>
        <w:autoSpaceDN w:val="0"/>
        <w:adjustRightInd w:val="0"/>
        <w:spacing w:after="0" w:line="240" w:lineRule="auto"/>
        <w:outlineLvl w:val="0"/>
        <w:rPr>
          <w:rFonts w:ascii="Arial" w:hAnsi="Arial" w:cs="Arial"/>
          <w:sz w:val="24"/>
          <w:szCs w:val="24"/>
        </w:rPr>
      </w:pPr>
      <w:r w:rsidRPr="00B40BFE">
        <w:rPr>
          <w:rFonts w:ascii="Arial" w:hAnsi="Arial" w:cs="Arial"/>
          <w:sz w:val="24"/>
          <w:szCs w:val="24"/>
        </w:rPr>
        <w:t xml:space="preserve">                                                        К</w:t>
      </w:r>
    </w:p>
    <w:p w:rsidR="006705E8" w:rsidRPr="00B40BFE" w:rsidRDefault="006705E8" w:rsidP="006705E8">
      <w:pPr>
        <w:autoSpaceDE w:val="0"/>
        <w:autoSpaceDN w:val="0"/>
        <w:adjustRightInd w:val="0"/>
        <w:spacing w:after="0" w:line="240" w:lineRule="auto"/>
        <w:ind w:firstLine="539"/>
        <w:jc w:val="both"/>
        <w:rPr>
          <w:rFonts w:ascii="Arial" w:hAnsi="Arial" w:cs="Arial"/>
          <w:bCs/>
          <w:sz w:val="24"/>
          <w:szCs w:val="24"/>
        </w:rPr>
      </w:pPr>
      <w:r w:rsidRPr="00B40BFE">
        <w:rPr>
          <w:rFonts w:ascii="Arial" w:hAnsi="Arial" w:cs="Arial"/>
          <w:bCs/>
          <w:sz w:val="24"/>
          <w:szCs w:val="24"/>
        </w:rPr>
        <w:t>где:</w:t>
      </w:r>
    </w:p>
    <w:p w:rsidR="006705E8" w:rsidRPr="00B40BFE" w:rsidRDefault="006705E8" w:rsidP="006705E8">
      <w:pPr>
        <w:autoSpaceDE w:val="0"/>
        <w:autoSpaceDN w:val="0"/>
        <w:adjustRightInd w:val="0"/>
        <w:spacing w:after="0" w:line="240" w:lineRule="auto"/>
        <w:jc w:val="both"/>
        <w:rPr>
          <w:rFonts w:ascii="Arial" w:hAnsi="Arial" w:cs="Arial"/>
          <w:bCs/>
          <w:sz w:val="24"/>
          <w:szCs w:val="24"/>
        </w:rPr>
      </w:pPr>
      <w:r w:rsidRPr="00B40BFE">
        <w:rPr>
          <w:rFonts w:ascii="Arial" w:hAnsi="Arial" w:cs="Arial"/>
          <w:bCs/>
          <w:sz w:val="24"/>
          <w:szCs w:val="24"/>
        </w:rPr>
        <w:t>М – среднее значение степени выполнения запланированных мероприятий Программы за отчетный период;</w:t>
      </w:r>
    </w:p>
    <w:p w:rsidR="006705E8" w:rsidRPr="00B40BFE" w:rsidRDefault="006705E8" w:rsidP="006705E8">
      <w:pPr>
        <w:autoSpaceDE w:val="0"/>
        <w:autoSpaceDN w:val="0"/>
        <w:adjustRightInd w:val="0"/>
        <w:spacing w:after="0" w:line="240" w:lineRule="auto"/>
        <w:jc w:val="both"/>
        <w:rPr>
          <w:rFonts w:ascii="Arial" w:hAnsi="Arial" w:cs="Arial"/>
          <w:bCs/>
          <w:sz w:val="24"/>
          <w:szCs w:val="24"/>
        </w:rPr>
      </w:pPr>
      <w:r w:rsidRPr="00B40BFE">
        <w:rPr>
          <w:rFonts w:ascii="Arial" w:hAnsi="Arial" w:cs="Arial"/>
          <w:bCs/>
          <w:sz w:val="24"/>
          <w:szCs w:val="24"/>
        </w:rPr>
        <w:t>∑ М</w:t>
      </w:r>
      <w:r w:rsidRPr="00B40BFE">
        <w:rPr>
          <w:rFonts w:ascii="Arial" w:hAnsi="Arial" w:cs="Arial"/>
          <w:sz w:val="24"/>
          <w:szCs w:val="24"/>
          <w:vertAlign w:val="subscript"/>
          <w:lang w:val="en-US"/>
        </w:rPr>
        <w:t>j</w:t>
      </w:r>
      <w:r w:rsidRPr="00B40BFE">
        <w:rPr>
          <w:rFonts w:ascii="Arial" w:hAnsi="Arial" w:cs="Arial"/>
          <w:bCs/>
          <w:sz w:val="24"/>
          <w:szCs w:val="24"/>
          <w:vertAlign w:val="subscript"/>
        </w:rPr>
        <w:t xml:space="preserve"> </w:t>
      </w:r>
      <w:r w:rsidRPr="00B40BFE">
        <w:rPr>
          <w:rFonts w:ascii="Arial" w:hAnsi="Arial" w:cs="Arial"/>
          <w:bCs/>
          <w:sz w:val="24"/>
          <w:szCs w:val="24"/>
        </w:rPr>
        <w:t xml:space="preserve">– сумма </w:t>
      </w:r>
      <w:proofErr w:type="gramStart"/>
      <w:r w:rsidRPr="00B40BFE">
        <w:rPr>
          <w:rFonts w:ascii="Arial" w:hAnsi="Arial" w:cs="Arial"/>
          <w:bCs/>
          <w:sz w:val="24"/>
          <w:szCs w:val="24"/>
        </w:rPr>
        <w:t xml:space="preserve">оценок </w:t>
      </w:r>
      <w:r w:rsidRPr="00B40BFE">
        <w:rPr>
          <w:rFonts w:ascii="Arial" w:hAnsi="Arial" w:cs="Arial"/>
          <w:sz w:val="24"/>
          <w:szCs w:val="24"/>
        </w:rPr>
        <w:t>степени выполнения запланированных мероприятий Программы</w:t>
      </w:r>
      <w:proofErr w:type="gramEnd"/>
      <w:r w:rsidRPr="00B40BFE">
        <w:rPr>
          <w:rFonts w:ascii="Arial" w:hAnsi="Arial" w:cs="Arial"/>
          <w:bCs/>
          <w:sz w:val="24"/>
          <w:szCs w:val="24"/>
        </w:rPr>
        <w:t xml:space="preserve"> за отчетный период;</w:t>
      </w:r>
    </w:p>
    <w:p w:rsidR="006705E8" w:rsidRPr="00B40BFE" w:rsidRDefault="006705E8" w:rsidP="006705E8">
      <w:pPr>
        <w:autoSpaceDE w:val="0"/>
        <w:autoSpaceDN w:val="0"/>
        <w:adjustRightInd w:val="0"/>
        <w:spacing w:after="0" w:line="240" w:lineRule="auto"/>
        <w:jc w:val="both"/>
        <w:rPr>
          <w:rFonts w:ascii="Arial" w:hAnsi="Arial" w:cs="Arial"/>
          <w:bCs/>
          <w:sz w:val="24"/>
          <w:szCs w:val="24"/>
        </w:rPr>
      </w:pPr>
      <w:proofErr w:type="gramStart"/>
      <w:r w:rsidRPr="00B40BFE">
        <w:rPr>
          <w:rFonts w:ascii="Arial" w:hAnsi="Arial" w:cs="Arial"/>
          <w:bCs/>
          <w:sz w:val="24"/>
          <w:szCs w:val="24"/>
        </w:rPr>
        <w:t>К</w:t>
      </w:r>
      <w:proofErr w:type="gramEnd"/>
      <w:r w:rsidRPr="00B40BFE">
        <w:rPr>
          <w:rFonts w:ascii="Arial" w:hAnsi="Arial" w:cs="Arial"/>
          <w:bCs/>
          <w:sz w:val="24"/>
          <w:szCs w:val="24"/>
        </w:rPr>
        <w:t xml:space="preserve"> – </w:t>
      </w:r>
      <w:proofErr w:type="gramStart"/>
      <w:r w:rsidRPr="00B40BFE">
        <w:rPr>
          <w:rFonts w:ascii="Arial" w:hAnsi="Arial" w:cs="Arial"/>
          <w:bCs/>
          <w:sz w:val="24"/>
          <w:szCs w:val="24"/>
        </w:rPr>
        <w:t>количество</w:t>
      </w:r>
      <w:proofErr w:type="gramEnd"/>
      <w:r w:rsidRPr="00B40BFE">
        <w:rPr>
          <w:rFonts w:ascii="Arial" w:hAnsi="Arial" w:cs="Arial"/>
          <w:bCs/>
          <w:sz w:val="24"/>
          <w:szCs w:val="24"/>
        </w:rPr>
        <w:t xml:space="preserve"> мероприятий Программы,</w:t>
      </w:r>
      <w:r w:rsidRPr="00B40BFE">
        <w:rPr>
          <w:rFonts w:ascii="Arial" w:hAnsi="Arial" w:cs="Arial"/>
          <w:sz w:val="24"/>
          <w:szCs w:val="24"/>
        </w:rPr>
        <w:t xml:space="preserve"> подлежащих выполнению               в отчетном периоде</w:t>
      </w:r>
      <w:r w:rsidRPr="00B40BFE">
        <w:rPr>
          <w:rFonts w:ascii="Arial" w:hAnsi="Arial" w:cs="Arial"/>
          <w:bCs/>
          <w:sz w:val="24"/>
          <w:szCs w:val="24"/>
        </w:rPr>
        <w:t>.</w:t>
      </w:r>
    </w:p>
    <w:p w:rsidR="006705E8" w:rsidRPr="00B40BFE" w:rsidRDefault="006705E8" w:rsidP="006705E8">
      <w:pPr>
        <w:autoSpaceDE w:val="0"/>
        <w:autoSpaceDN w:val="0"/>
        <w:adjustRightInd w:val="0"/>
        <w:spacing w:after="0" w:line="240" w:lineRule="auto"/>
        <w:ind w:firstLine="539"/>
        <w:jc w:val="both"/>
        <w:rPr>
          <w:rFonts w:ascii="Arial" w:hAnsi="Arial" w:cs="Arial"/>
          <w:bCs/>
          <w:sz w:val="24"/>
          <w:szCs w:val="24"/>
        </w:rPr>
      </w:pPr>
      <w:r w:rsidRPr="00B40BFE">
        <w:rPr>
          <w:rFonts w:ascii="Arial" w:hAnsi="Arial" w:cs="Arial"/>
          <w:bCs/>
          <w:sz w:val="24"/>
          <w:szCs w:val="24"/>
        </w:rPr>
        <w:t>4. При проведении Оценки определяется показатель эффективности использования финансовых средств (Э), как отношение среднего показателя степени выполнения запланированных мероприятий (М) к степени уровня финансирования (Ф).</w:t>
      </w:r>
    </w:p>
    <w:p w:rsidR="006705E8" w:rsidRPr="00B40BFE" w:rsidRDefault="006705E8" w:rsidP="006705E8">
      <w:pPr>
        <w:autoSpaceDE w:val="0"/>
        <w:autoSpaceDN w:val="0"/>
        <w:adjustRightInd w:val="0"/>
        <w:spacing w:after="0" w:line="240" w:lineRule="auto"/>
        <w:rPr>
          <w:rFonts w:ascii="Arial" w:hAnsi="Arial" w:cs="Arial"/>
          <w:sz w:val="24"/>
          <w:szCs w:val="24"/>
        </w:rPr>
      </w:pPr>
      <w:r w:rsidRPr="00B40BFE">
        <w:rPr>
          <w:rFonts w:ascii="Arial" w:hAnsi="Arial" w:cs="Arial"/>
          <w:sz w:val="24"/>
          <w:szCs w:val="24"/>
        </w:rPr>
        <w:t xml:space="preserve">                                                      М</w:t>
      </w:r>
    </w:p>
    <w:p w:rsidR="006705E8" w:rsidRPr="00B40BFE" w:rsidRDefault="006705E8" w:rsidP="006705E8">
      <w:pPr>
        <w:autoSpaceDE w:val="0"/>
        <w:autoSpaceDN w:val="0"/>
        <w:adjustRightInd w:val="0"/>
        <w:spacing w:after="0" w:line="240" w:lineRule="auto"/>
        <w:outlineLvl w:val="0"/>
        <w:rPr>
          <w:rFonts w:ascii="Arial" w:hAnsi="Arial" w:cs="Arial"/>
          <w:sz w:val="24"/>
          <w:szCs w:val="24"/>
        </w:rPr>
      </w:pPr>
      <w:r w:rsidRPr="00B40BFE">
        <w:rPr>
          <w:rFonts w:ascii="Arial" w:hAnsi="Arial" w:cs="Arial"/>
          <w:sz w:val="24"/>
          <w:szCs w:val="24"/>
        </w:rPr>
        <w:t xml:space="preserve">                                            Э = --------</w:t>
      </w:r>
    </w:p>
    <w:p w:rsidR="006705E8" w:rsidRPr="00B40BFE" w:rsidRDefault="006705E8" w:rsidP="006705E8">
      <w:pPr>
        <w:autoSpaceDE w:val="0"/>
        <w:autoSpaceDN w:val="0"/>
        <w:adjustRightInd w:val="0"/>
        <w:spacing w:after="0" w:line="240" w:lineRule="auto"/>
        <w:outlineLvl w:val="0"/>
        <w:rPr>
          <w:rFonts w:ascii="Arial" w:hAnsi="Arial" w:cs="Arial"/>
          <w:sz w:val="24"/>
          <w:szCs w:val="24"/>
        </w:rPr>
      </w:pPr>
      <w:r w:rsidRPr="00B40BFE">
        <w:rPr>
          <w:rFonts w:ascii="Arial" w:hAnsi="Arial" w:cs="Arial"/>
          <w:sz w:val="24"/>
          <w:szCs w:val="24"/>
        </w:rPr>
        <w:t xml:space="preserve">                                                      Ф</w:t>
      </w:r>
    </w:p>
    <w:p w:rsidR="006705E8" w:rsidRPr="00B40BFE" w:rsidRDefault="006705E8" w:rsidP="006705E8">
      <w:pPr>
        <w:autoSpaceDE w:val="0"/>
        <w:autoSpaceDN w:val="0"/>
        <w:adjustRightInd w:val="0"/>
        <w:spacing w:after="0" w:line="240" w:lineRule="auto"/>
        <w:ind w:firstLine="539"/>
        <w:jc w:val="both"/>
        <w:rPr>
          <w:rFonts w:ascii="Arial" w:hAnsi="Arial" w:cs="Arial"/>
          <w:bCs/>
          <w:sz w:val="24"/>
          <w:szCs w:val="24"/>
        </w:rPr>
      </w:pPr>
      <w:r w:rsidRPr="00B40BFE">
        <w:rPr>
          <w:rFonts w:ascii="Arial" w:hAnsi="Arial" w:cs="Arial"/>
          <w:bCs/>
          <w:sz w:val="24"/>
          <w:szCs w:val="24"/>
        </w:rPr>
        <w:t>где:</w:t>
      </w:r>
    </w:p>
    <w:p w:rsidR="006705E8" w:rsidRPr="00B40BFE" w:rsidRDefault="006705E8" w:rsidP="006705E8">
      <w:pPr>
        <w:autoSpaceDE w:val="0"/>
        <w:autoSpaceDN w:val="0"/>
        <w:adjustRightInd w:val="0"/>
        <w:spacing w:after="0" w:line="240" w:lineRule="auto"/>
        <w:jc w:val="both"/>
        <w:rPr>
          <w:rFonts w:ascii="Arial" w:hAnsi="Arial" w:cs="Arial"/>
          <w:bCs/>
          <w:sz w:val="24"/>
          <w:szCs w:val="24"/>
        </w:rPr>
      </w:pPr>
      <w:r w:rsidRPr="00B40BFE">
        <w:rPr>
          <w:rFonts w:ascii="Arial" w:hAnsi="Arial" w:cs="Arial"/>
          <w:bCs/>
          <w:sz w:val="24"/>
          <w:szCs w:val="24"/>
        </w:rPr>
        <w:t>Э – эффективность использования финансовых сре</w:t>
      </w:r>
      <w:proofErr w:type="gramStart"/>
      <w:r w:rsidRPr="00B40BFE">
        <w:rPr>
          <w:rFonts w:ascii="Arial" w:hAnsi="Arial" w:cs="Arial"/>
          <w:bCs/>
          <w:sz w:val="24"/>
          <w:szCs w:val="24"/>
        </w:rPr>
        <w:t>дств Пр</w:t>
      </w:r>
      <w:proofErr w:type="gramEnd"/>
      <w:r w:rsidRPr="00B40BFE">
        <w:rPr>
          <w:rFonts w:ascii="Arial" w:hAnsi="Arial" w:cs="Arial"/>
          <w:bCs/>
          <w:sz w:val="24"/>
          <w:szCs w:val="24"/>
        </w:rPr>
        <w:t>ограммы               за отчетный период;</w:t>
      </w:r>
    </w:p>
    <w:p w:rsidR="006705E8" w:rsidRPr="00B40BFE" w:rsidRDefault="006705E8" w:rsidP="006705E8">
      <w:pPr>
        <w:autoSpaceDE w:val="0"/>
        <w:autoSpaceDN w:val="0"/>
        <w:adjustRightInd w:val="0"/>
        <w:spacing w:after="0" w:line="240" w:lineRule="auto"/>
        <w:jc w:val="both"/>
        <w:rPr>
          <w:rFonts w:ascii="Arial" w:hAnsi="Arial" w:cs="Arial"/>
          <w:bCs/>
          <w:sz w:val="24"/>
          <w:szCs w:val="24"/>
        </w:rPr>
      </w:pPr>
      <w:r w:rsidRPr="00B40BFE">
        <w:rPr>
          <w:rFonts w:ascii="Arial" w:hAnsi="Arial" w:cs="Arial"/>
          <w:bCs/>
          <w:sz w:val="24"/>
          <w:szCs w:val="24"/>
        </w:rPr>
        <w:t>М – среднее значение степени выполнения запланированных мероприятий Программы за отчетный период;</w:t>
      </w:r>
    </w:p>
    <w:p w:rsidR="006705E8" w:rsidRPr="00B40BFE" w:rsidRDefault="006705E8" w:rsidP="006705E8">
      <w:pPr>
        <w:autoSpaceDE w:val="0"/>
        <w:autoSpaceDN w:val="0"/>
        <w:adjustRightInd w:val="0"/>
        <w:spacing w:after="0" w:line="240" w:lineRule="auto"/>
        <w:jc w:val="both"/>
        <w:rPr>
          <w:rFonts w:ascii="Arial" w:hAnsi="Arial" w:cs="Arial"/>
          <w:bCs/>
          <w:sz w:val="24"/>
          <w:szCs w:val="24"/>
        </w:rPr>
      </w:pPr>
      <w:r w:rsidRPr="00B40BFE">
        <w:rPr>
          <w:rFonts w:ascii="Arial" w:hAnsi="Arial" w:cs="Arial"/>
          <w:bCs/>
          <w:sz w:val="24"/>
          <w:szCs w:val="24"/>
        </w:rPr>
        <w:t>Ф – степень уровня финансирования мероприятий Программы в отчетном периоде.</w:t>
      </w:r>
    </w:p>
    <w:p w:rsidR="006705E8" w:rsidRPr="00B40BFE" w:rsidRDefault="006705E8" w:rsidP="006705E8">
      <w:pPr>
        <w:autoSpaceDE w:val="0"/>
        <w:autoSpaceDN w:val="0"/>
        <w:adjustRightInd w:val="0"/>
        <w:spacing w:after="0" w:line="240" w:lineRule="auto"/>
        <w:ind w:firstLine="539"/>
        <w:jc w:val="both"/>
        <w:rPr>
          <w:rFonts w:ascii="Arial" w:hAnsi="Arial" w:cs="Arial"/>
          <w:bCs/>
          <w:sz w:val="24"/>
          <w:szCs w:val="24"/>
        </w:rPr>
      </w:pPr>
      <w:r w:rsidRPr="00B40BFE">
        <w:rPr>
          <w:rFonts w:ascii="Arial" w:hAnsi="Arial" w:cs="Arial"/>
          <w:bCs/>
          <w:sz w:val="24"/>
          <w:szCs w:val="24"/>
        </w:rPr>
        <w:t>5.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(И) и показателя эффективности использования финансовых сре</w:t>
      </w:r>
      <w:proofErr w:type="gramStart"/>
      <w:r w:rsidRPr="00B40BFE">
        <w:rPr>
          <w:rFonts w:ascii="Arial" w:hAnsi="Arial" w:cs="Arial"/>
          <w:bCs/>
          <w:sz w:val="24"/>
          <w:szCs w:val="24"/>
        </w:rPr>
        <w:t>дств Пр</w:t>
      </w:r>
      <w:proofErr w:type="gramEnd"/>
      <w:r w:rsidRPr="00B40BFE">
        <w:rPr>
          <w:rFonts w:ascii="Arial" w:hAnsi="Arial" w:cs="Arial"/>
          <w:bCs/>
          <w:sz w:val="24"/>
          <w:szCs w:val="24"/>
        </w:rPr>
        <w:t xml:space="preserve">ограммы (Э) по следующей формуле: </w:t>
      </w:r>
    </w:p>
    <w:p w:rsidR="006705E8" w:rsidRPr="00B40BFE" w:rsidRDefault="006705E8" w:rsidP="006705E8">
      <w:pPr>
        <w:autoSpaceDE w:val="0"/>
        <w:autoSpaceDN w:val="0"/>
        <w:adjustRightInd w:val="0"/>
        <w:spacing w:after="0" w:line="240" w:lineRule="auto"/>
        <w:ind w:firstLine="709"/>
        <w:jc w:val="both"/>
        <w:rPr>
          <w:rFonts w:ascii="Arial" w:hAnsi="Arial" w:cs="Arial"/>
          <w:bCs/>
          <w:sz w:val="24"/>
          <w:szCs w:val="24"/>
        </w:rPr>
      </w:pPr>
    </w:p>
    <w:p w:rsidR="006705E8" w:rsidRPr="00B40BFE" w:rsidRDefault="006705E8" w:rsidP="006705E8">
      <w:pPr>
        <w:autoSpaceDE w:val="0"/>
        <w:autoSpaceDN w:val="0"/>
        <w:adjustRightInd w:val="0"/>
        <w:spacing w:after="0" w:line="240" w:lineRule="auto"/>
        <w:rPr>
          <w:rFonts w:ascii="Arial" w:hAnsi="Arial" w:cs="Arial"/>
          <w:sz w:val="24"/>
          <w:szCs w:val="24"/>
        </w:rPr>
      </w:pPr>
      <w:r w:rsidRPr="00B40BFE">
        <w:rPr>
          <w:rFonts w:ascii="Arial" w:hAnsi="Arial" w:cs="Arial"/>
          <w:sz w:val="24"/>
          <w:szCs w:val="24"/>
        </w:rPr>
        <w:t xml:space="preserve">                                           П =   И x</w:t>
      </w:r>
      <w:proofErr w:type="gramStart"/>
      <w:r w:rsidRPr="00B40BFE">
        <w:rPr>
          <w:rFonts w:ascii="Arial" w:hAnsi="Arial" w:cs="Arial"/>
          <w:sz w:val="24"/>
          <w:szCs w:val="24"/>
        </w:rPr>
        <w:t xml:space="preserve"> Э</w:t>
      </w:r>
      <w:proofErr w:type="gramEnd"/>
    </w:p>
    <w:p w:rsidR="006705E8" w:rsidRPr="00B40BFE" w:rsidRDefault="006705E8" w:rsidP="006705E8">
      <w:pPr>
        <w:autoSpaceDE w:val="0"/>
        <w:autoSpaceDN w:val="0"/>
        <w:adjustRightInd w:val="0"/>
        <w:spacing w:after="0" w:line="240" w:lineRule="auto"/>
        <w:ind w:firstLine="540"/>
        <w:jc w:val="both"/>
        <w:rPr>
          <w:rFonts w:ascii="Arial" w:hAnsi="Arial" w:cs="Arial"/>
          <w:bCs/>
          <w:sz w:val="24"/>
          <w:szCs w:val="24"/>
        </w:rPr>
      </w:pPr>
      <w:r w:rsidRPr="00B40BFE">
        <w:rPr>
          <w:rFonts w:ascii="Arial" w:hAnsi="Arial" w:cs="Arial"/>
          <w:bCs/>
          <w:sz w:val="24"/>
          <w:szCs w:val="24"/>
        </w:rPr>
        <w:t>где:</w:t>
      </w:r>
    </w:p>
    <w:p w:rsidR="006705E8" w:rsidRPr="00B40BFE" w:rsidRDefault="006705E8" w:rsidP="006705E8">
      <w:pPr>
        <w:autoSpaceDE w:val="0"/>
        <w:autoSpaceDN w:val="0"/>
        <w:adjustRightInd w:val="0"/>
        <w:spacing w:after="0" w:line="240" w:lineRule="auto"/>
        <w:jc w:val="both"/>
        <w:rPr>
          <w:rFonts w:ascii="Arial" w:hAnsi="Arial" w:cs="Arial"/>
          <w:bCs/>
          <w:sz w:val="24"/>
          <w:szCs w:val="24"/>
        </w:rPr>
      </w:pPr>
      <w:proofErr w:type="gramStart"/>
      <w:r w:rsidRPr="00B40BFE">
        <w:rPr>
          <w:rFonts w:ascii="Arial" w:hAnsi="Arial" w:cs="Arial"/>
          <w:bCs/>
          <w:sz w:val="24"/>
          <w:szCs w:val="24"/>
        </w:rPr>
        <w:t>П</w:t>
      </w:r>
      <w:proofErr w:type="gramEnd"/>
      <w:r w:rsidRPr="00B40BFE">
        <w:rPr>
          <w:rFonts w:ascii="Arial" w:hAnsi="Arial" w:cs="Arial"/>
          <w:bCs/>
          <w:sz w:val="24"/>
          <w:szCs w:val="24"/>
        </w:rPr>
        <w:t xml:space="preserve"> – показатель эффективности реализации Программы за отчетный период; </w:t>
      </w:r>
    </w:p>
    <w:p w:rsidR="006705E8" w:rsidRPr="00B40BFE" w:rsidRDefault="006705E8" w:rsidP="006705E8">
      <w:pPr>
        <w:autoSpaceDE w:val="0"/>
        <w:autoSpaceDN w:val="0"/>
        <w:adjustRightInd w:val="0"/>
        <w:spacing w:after="0" w:line="240" w:lineRule="auto"/>
        <w:jc w:val="both"/>
        <w:rPr>
          <w:rFonts w:ascii="Arial" w:hAnsi="Arial" w:cs="Arial"/>
          <w:bCs/>
          <w:sz w:val="24"/>
          <w:szCs w:val="24"/>
        </w:rPr>
      </w:pPr>
      <w:r w:rsidRPr="00B40BFE">
        <w:rPr>
          <w:rFonts w:ascii="Arial" w:hAnsi="Arial" w:cs="Arial"/>
          <w:bCs/>
          <w:sz w:val="24"/>
          <w:szCs w:val="24"/>
        </w:rPr>
        <w:t>И – среднее значение достижения запланированных значений целевых показателей Программы за отчетный период;</w:t>
      </w:r>
    </w:p>
    <w:p w:rsidR="006705E8" w:rsidRPr="00B40BFE" w:rsidRDefault="006705E8" w:rsidP="006705E8">
      <w:pPr>
        <w:autoSpaceDE w:val="0"/>
        <w:autoSpaceDN w:val="0"/>
        <w:adjustRightInd w:val="0"/>
        <w:spacing w:after="0" w:line="240" w:lineRule="auto"/>
        <w:jc w:val="both"/>
        <w:rPr>
          <w:rFonts w:ascii="Arial" w:hAnsi="Arial" w:cs="Arial"/>
          <w:bCs/>
          <w:sz w:val="24"/>
          <w:szCs w:val="24"/>
        </w:rPr>
      </w:pPr>
      <w:r w:rsidRPr="00B40BFE">
        <w:rPr>
          <w:rFonts w:ascii="Arial" w:hAnsi="Arial" w:cs="Arial"/>
          <w:bCs/>
          <w:sz w:val="24"/>
          <w:szCs w:val="24"/>
        </w:rPr>
        <w:t>Э – эффективность использования финансовых сре</w:t>
      </w:r>
      <w:proofErr w:type="gramStart"/>
      <w:r w:rsidRPr="00B40BFE">
        <w:rPr>
          <w:rFonts w:ascii="Arial" w:hAnsi="Arial" w:cs="Arial"/>
          <w:bCs/>
          <w:sz w:val="24"/>
          <w:szCs w:val="24"/>
        </w:rPr>
        <w:t>дств Пр</w:t>
      </w:r>
      <w:proofErr w:type="gramEnd"/>
      <w:r w:rsidRPr="00B40BFE">
        <w:rPr>
          <w:rFonts w:ascii="Arial" w:hAnsi="Arial" w:cs="Arial"/>
          <w:bCs/>
          <w:sz w:val="24"/>
          <w:szCs w:val="24"/>
        </w:rPr>
        <w:t>ограммы                 в отчетном периоде.</w:t>
      </w:r>
    </w:p>
    <w:p w:rsidR="006705E8" w:rsidRPr="00B40BFE" w:rsidRDefault="006705E8" w:rsidP="006705E8">
      <w:pPr>
        <w:autoSpaceDE w:val="0"/>
        <w:autoSpaceDN w:val="0"/>
        <w:adjustRightInd w:val="0"/>
        <w:spacing w:after="0" w:line="240" w:lineRule="auto"/>
        <w:ind w:firstLine="539"/>
        <w:jc w:val="both"/>
        <w:rPr>
          <w:rFonts w:ascii="Arial" w:hAnsi="Arial" w:cs="Arial"/>
          <w:bCs/>
          <w:sz w:val="24"/>
          <w:szCs w:val="24"/>
        </w:rPr>
      </w:pPr>
      <w:r w:rsidRPr="00B40BFE">
        <w:rPr>
          <w:rFonts w:ascii="Arial" w:hAnsi="Arial" w:cs="Arial"/>
          <w:bCs/>
          <w:sz w:val="24"/>
          <w:szCs w:val="24"/>
        </w:rPr>
        <w:t>6. Вывод об эффективности реализации Программы формируется                        на основании значений П.</w:t>
      </w:r>
    </w:p>
    <w:p w:rsidR="006705E8" w:rsidRPr="00B40BFE" w:rsidRDefault="006705E8" w:rsidP="006705E8">
      <w:pPr>
        <w:autoSpaceDE w:val="0"/>
        <w:autoSpaceDN w:val="0"/>
        <w:adjustRightInd w:val="0"/>
        <w:spacing w:after="0" w:line="240" w:lineRule="auto"/>
        <w:ind w:firstLine="539"/>
        <w:jc w:val="both"/>
        <w:rPr>
          <w:rFonts w:ascii="Arial" w:hAnsi="Arial" w:cs="Arial"/>
          <w:bCs/>
          <w:sz w:val="24"/>
          <w:szCs w:val="24"/>
        </w:rPr>
      </w:pPr>
      <w:r w:rsidRPr="00B40BFE">
        <w:rPr>
          <w:rFonts w:ascii="Arial" w:hAnsi="Arial" w:cs="Arial"/>
          <w:bCs/>
          <w:sz w:val="24"/>
          <w:szCs w:val="24"/>
        </w:rPr>
        <w:t>Реализация Программы признается:</w:t>
      </w:r>
    </w:p>
    <w:p w:rsidR="006705E8" w:rsidRPr="00B40BFE" w:rsidRDefault="006705E8" w:rsidP="006705E8">
      <w:pPr>
        <w:autoSpaceDE w:val="0"/>
        <w:autoSpaceDN w:val="0"/>
        <w:adjustRightInd w:val="0"/>
        <w:spacing w:after="0" w:line="240" w:lineRule="auto"/>
        <w:ind w:firstLine="539"/>
        <w:jc w:val="both"/>
        <w:rPr>
          <w:rFonts w:ascii="Arial" w:hAnsi="Arial" w:cs="Arial"/>
          <w:bCs/>
          <w:sz w:val="24"/>
          <w:szCs w:val="24"/>
        </w:rPr>
      </w:pPr>
      <w:r w:rsidRPr="00B40BFE">
        <w:rPr>
          <w:rFonts w:ascii="Arial" w:hAnsi="Arial" w:cs="Arial"/>
          <w:bCs/>
          <w:sz w:val="24"/>
          <w:szCs w:val="24"/>
        </w:rPr>
        <w:t xml:space="preserve">с высоким уровнем эффективности, если значение </w:t>
      </w:r>
      <w:proofErr w:type="gramStart"/>
      <w:r w:rsidRPr="00B40BFE">
        <w:rPr>
          <w:rFonts w:ascii="Arial" w:hAnsi="Arial" w:cs="Arial"/>
          <w:bCs/>
          <w:sz w:val="24"/>
          <w:szCs w:val="24"/>
        </w:rPr>
        <w:t>П</w:t>
      </w:r>
      <w:proofErr w:type="gramEnd"/>
      <w:r w:rsidRPr="00B40BFE">
        <w:rPr>
          <w:rFonts w:ascii="Arial" w:hAnsi="Arial" w:cs="Arial"/>
          <w:bCs/>
          <w:sz w:val="24"/>
          <w:szCs w:val="24"/>
        </w:rPr>
        <w:t xml:space="preserve"> больше либо равно 0,9;</w:t>
      </w:r>
    </w:p>
    <w:p w:rsidR="006705E8" w:rsidRPr="00B40BFE" w:rsidRDefault="006705E8" w:rsidP="006705E8">
      <w:pPr>
        <w:autoSpaceDE w:val="0"/>
        <w:autoSpaceDN w:val="0"/>
        <w:adjustRightInd w:val="0"/>
        <w:spacing w:after="0" w:line="240" w:lineRule="auto"/>
        <w:ind w:firstLine="539"/>
        <w:jc w:val="both"/>
        <w:rPr>
          <w:rFonts w:ascii="Arial" w:hAnsi="Arial" w:cs="Arial"/>
          <w:bCs/>
          <w:sz w:val="24"/>
          <w:szCs w:val="24"/>
        </w:rPr>
      </w:pPr>
      <w:r w:rsidRPr="00B40BFE">
        <w:rPr>
          <w:rFonts w:ascii="Arial" w:hAnsi="Arial" w:cs="Arial"/>
          <w:bCs/>
          <w:sz w:val="24"/>
          <w:szCs w:val="24"/>
        </w:rPr>
        <w:t xml:space="preserve">со средним уровнем эффективности, если значение </w:t>
      </w:r>
      <w:proofErr w:type="gramStart"/>
      <w:r w:rsidRPr="00B40BFE">
        <w:rPr>
          <w:rFonts w:ascii="Arial" w:hAnsi="Arial" w:cs="Arial"/>
          <w:bCs/>
          <w:sz w:val="24"/>
          <w:szCs w:val="24"/>
        </w:rPr>
        <w:t>П</w:t>
      </w:r>
      <w:proofErr w:type="gramEnd"/>
      <w:r w:rsidRPr="00B40BFE">
        <w:rPr>
          <w:rFonts w:ascii="Arial" w:hAnsi="Arial" w:cs="Arial"/>
          <w:bCs/>
          <w:sz w:val="24"/>
          <w:szCs w:val="24"/>
        </w:rPr>
        <w:t xml:space="preserve"> меньше 0,9,                     но больше либо равно 0,7.</w:t>
      </w:r>
    </w:p>
    <w:p w:rsidR="006705E8" w:rsidRPr="00B40BFE" w:rsidRDefault="006705E8" w:rsidP="006705E8">
      <w:pPr>
        <w:autoSpaceDE w:val="0"/>
        <w:autoSpaceDN w:val="0"/>
        <w:adjustRightInd w:val="0"/>
        <w:spacing w:after="0" w:line="240" w:lineRule="auto"/>
        <w:ind w:firstLine="540"/>
        <w:jc w:val="both"/>
        <w:rPr>
          <w:rFonts w:ascii="Arial" w:hAnsi="Arial" w:cs="Arial"/>
          <w:sz w:val="24"/>
          <w:szCs w:val="24"/>
        </w:rPr>
      </w:pPr>
      <w:r w:rsidRPr="00B40BFE">
        <w:rPr>
          <w:rFonts w:ascii="Arial" w:hAnsi="Arial" w:cs="Arial"/>
          <w:sz w:val="24"/>
          <w:szCs w:val="24"/>
        </w:rPr>
        <w:t>В остальных случаях реализация Программы признается с низким уровнем эффективности.</w:t>
      </w:r>
      <w:r w:rsidRPr="00B40BFE">
        <w:rPr>
          <w:rFonts w:ascii="Arial" w:hAnsi="Arial" w:cs="Arial"/>
          <w:b/>
          <w:sz w:val="24"/>
          <w:szCs w:val="24"/>
        </w:rPr>
        <w:t xml:space="preserve"> </w:t>
      </w:r>
    </w:p>
    <w:p w:rsidR="006705E8" w:rsidRPr="00B40BFE" w:rsidRDefault="006705E8" w:rsidP="006705E8">
      <w:pPr>
        <w:spacing w:after="0" w:line="240" w:lineRule="auto"/>
        <w:jc w:val="both"/>
        <w:rPr>
          <w:rFonts w:ascii="Arial" w:hAnsi="Arial" w:cs="Arial"/>
          <w:b/>
          <w:sz w:val="24"/>
          <w:szCs w:val="24"/>
        </w:rPr>
      </w:pPr>
    </w:p>
    <w:p w:rsidR="006705E8" w:rsidRPr="00B40BFE" w:rsidRDefault="006705E8" w:rsidP="006705E8">
      <w:pPr>
        <w:spacing w:after="0" w:line="240" w:lineRule="auto"/>
        <w:jc w:val="both"/>
        <w:rPr>
          <w:rFonts w:ascii="Arial" w:hAnsi="Arial" w:cs="Arial"/>
          <w:b/>
          <w:sz w:val="24"/>
          <w:szCs w:val="24"/>
        </w:rPr>
      </w:pPr>
    </w:p>
    <w:p w:rsidR="006705E8" w:rsidRPr="00B40BFE" w:rsidRDefault="006705E8" w:rsidP="006705E8">
      <w:pPr>
        <w:spacing w:after="0" w:line="240" w:lineRule="auto"/>
        <w:jc w:val="both"/>
        <w:rPr>
          <w:rFonts w:ascii="Arial" w:hAnsi="Arial" w:cs="Arial"/>
          <w:b/>
          <w:sz w:val="24"/>
          <w:szCs w:val="24"/>
        </w:rPr>
      </w:pPr>
    </w:p>
    <w:p w:rsidR="006705E8" w:rsidRPr="00B40BFE" w:rsidRDefault="006705E8" w:rsidP="006705E8">
      <w:pPr>
        <w:pStyle w:val="af9"/>
        <w:spacing w:after="0" w:line="240" w:lineRule="auto"/>
        <w:ind w:left="1080"/>
        <w:jc w:val="both"/>
        <w:rPr>
          <w:rFonts w:ascii="Arial" w:hAnsi="Arial" w:cs="Arial"/>
          <w:b/>
        </w:rPr>
      </w:pPr>
      <w:r w:rsidRPr="00B40BFE">
        <w:rPr>
          <w:rFonts w:ascii="Arial" w:hAnsi="Arial" w:cs="Arial"/>
          <w:b/>
        </w:rPr>
        <w:t xml:space="preserve">                                                                                                                                                                                                                             </w:t>
      </w:r>
    </w:p>
    <w:p w:rsidR="006705E8" w:rsidRPr="00B40BFE" w:rsidRDefault="006705E8" w:rsidP="006705E8">
      <w:pPr>
        <w:tabs>
          <w:tab w:val="left" w:pos="6210"/>
        </w:tabs>
        <w:spacing w:after="0" w:line="240" w:lineRule="auto"/>
        <w:ind w:left="570"/>
        <w:rPr>
          <w:rFonts w:ascii="Arial" w:hAnsi="Arial" w:cs="Arial"/>
          <w:b/>
          <w:sz w:val="24"/>
          <w:szCs w:val="24"/>
        </w:rPr>
      </w:pPr>
      <w:r w:rsidRPr="00B40BFE">
        <w:rPr>
          <w:rFonts w:ascii="Arial" w:hAnsi="Arial" w:cs="Arial"/>
          <w:b/>
          <w:sz w:val="24"/>
          <w:szCs w:val="24"/>
        </w:rPr>
        <w:lastRenderedPageBreak/>
        <w:tab/>
      </w:r>
    </w:p>
    <w:p w:rsidR="006705E8" w:rsidRPr="00B40BFE" w:rsidRDefault="006705E8" w:rsidP="006705E8">
      <w:pPr>
        <w:spacing w:after="0" w:line="240" w:lineRule="auto"/>
        <w:jc w:val="center"/>
        <w:rPr>
          <w:rFonts w:ascii="Arial" w:hAnsi="Arial" w:cs="Arial"/>
          <w:b/>
          <w:sz w:val="24"/>
          <w:szCs w:val="24"/>
        </w:rPr>
      </w:pPr>
      <w:r w:rsidRPr="00B40BFE">
        <w:rPr>
          <w:rFonts w:ascii="Arial" w:hAnsi="Arial" w:cs="Arial"/>
          <w:b/>
          <w:sz w:val="24"/>
          <w:szCs w:val="24"/>
        </w:rPr>
        <w:t>Раздел 8.</w:t>
      </w:r>
      <w:r w:rsidRPr="00B40BFE">
        <w:rPr>
          <w:rFonts w:ascii="Arial" w:hAnsi="Arial" w:cs="Arial"/>
          <w:b/>
          <w:i/>
          <w:sz w:val="24"/>
          <w:szCs w:val="24"/>
        </w:rPr>
        <w:t xml:space="preserve"> </w:t>
      </w:r>
      <w:r w:rsidRPr="00B40BFE">
        <w:rPr>
          <w:rFonts w:ascii="Arial" w:hAnsi="Arial" w:cs="Arial"/>
          <w:b/>
          <w:sz w:val="24"/>
          <w:szCs w:val="24"/>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w:t>
      </w:r>
    </w:p>
    <w:p w:rsidR="006705E8" w:rsidRPr="00B40BFE" w:rsidRDefault="006705E8" w:rsidP="006705E8">
      <w:pPr>
        <w:pStyle w:val="a4"/>
        <w:shd w:val="clear" w:color="auto" w:fill="FFFFFF"/>
        <w:spacing w:before="0" w:beforeAutospacing="0" w:after="0" w:afterAutospacing="0"/>
        <w:ind w:right="6" w:firstLine="709"/>
        <w:jc w:val="both"/>
        <w:rPr>
          <w:rFonts w:ascii="Arial" w:hAnsi="Arial" w:cs="Arial"/>
        </w:rPr>
      </w:pPr>
    </w:p>
    <w:p w:rsidR="006705E8" w:rsidRPr="00B40BFE" w:rsidRDefault="006705E8" w:rsidP="006705E8">
      <w:pPr>
        <w:pStyle w:val="a4"/>
        <w:shd w:val="clear" w:color="auto" w:fill="FFFFFF"/>
        <w:spacing w:before="0" w:beforeAutospacing="0" w:after="0" w:afterAutospacing="0"/>
        <w:ind w:right="6" w:firstLine="709"/>
        <w:jc w:val="both"/>
        <w:rPr>
          <w:rFonts w:ascii="Arial" w:hAnsi="Arial" w:cs="Arial"/>
        </w:rPr>
      </w:pPr>
      <w:r w:rsidRPr="00B40BFE">
        <w:rPr>
          <w:rFonts w:ascii="Arial" w:hAnsi="Arial" w:cs="Arial"/>
        </w:rPr>
        <w:t>Для качественного функционирования и развития транспортной инфраструктуры муниципального образования Беловского района Курской области необходимо постоянно актуализировать и дополнять нормативно-правовую базу.</w:t>
      </w:r>
    </w:p>
    <w:p w:rsidR="006705E8" w:rsidRPr="00B40BFE" w:rsidRDefault="006705E8" w:rsidP="00B40BFE">
      <w:pPr>
        <w:pStyle w:val="a4"/>
        <w:shd w:val="clear" w:color="auto" w:fill="FFFFFF"/>
        <w:spacing w:before="0" w:beforeAutospacing="0" w:after="0" w:afterAutospacing="0"/>
        <w:ind w:right="6"/>
        <w:jc w:val="both"/>
        <w:rPr>
          <w:rFonts w:ascii="Arial" w:hAnsi="Arial" w:cs="Arial"/>
        </w:rPr>
      </w:pPr>
    </w:p>
    <w:sectPr w:rsidR="006705E8" w:rsidRPr="00B40BFE" w:rsidSect="006705E8">
      <w:headerReference w:type="even" r:id="rId12"/>
      <w:headerReference w:type="default" r:id="rId13"/>
      <w:footerReference w:type="default" r:id="rId14"/>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0B8" w:rsidRDefault="00B400B8">
      <w:pPr>
        <w:spacing w:after="0" w:line="240" w:lineRule="auto"/>
      </w:pPr>
      <w:r>
        <w:separator/>
      </w:r>
    </w:p>
  </w:endnote>
  <w:endnote w:type="continuationSeparator" w:id="0">
    <w:p w:rsidR="00B400B8" w:rsidRDefault="00B40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BatangChe">
    <w:panose1 w:val="02030609000101010101"/>
    <w:charset w:val="81"/>
    <w:family w:val="modern"/>
    <w:pitch w:val="fixed"/>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E8" w:rsidRDefault="006705E8">
    <w:pPr>
      <w:pStyle w:val="a9"/>
      <w:jc w:val="right"/>
    </w:pPr>
    <w:r>
      <w:fldChar w:fldCharType="begin"/>
    </w:r>
    <w:r>
      <w:instrText xml:space="preserve"> PAGE   \* MERGEFORMAT </w:instrText>
    </w:r>
    <w:r>
      <w:fldChar w:fldCharType="separate"/>
    </w:r>
    <w:r w:rsidR="00FB3EEF">
      <w:rPr>
        <w:noProof/>
      </w:rPr>
      <w:t>20</w:t>
    </w:r>
    <w:r>
      <w:fldChar w:fldCharType="end"/>
    </w:r>
  </w:p>
  <w:p w:rsidR="006705E8" w:rsidRDefault="006705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0B8" w:rsidRDefault="00B400B8">
      <w:pPr>
        <w:spacing w:after="0" w:line="240" w:lineRule="auto"/>
      </w:pPr>
      <w:r>
        <w:separator/>
      </w:r>
    </w:p>
  </w:footnote>
  <w:footnote w:type="continuationSeparator" w:id="0">
    <w:p w:rsidR="00B400B8" w:rsidRDefault="00B40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E8" w:rsidRDefault="006705E8">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705E8" w:rsidRDefault="006705E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E8" w:rsidRDefault="006705E8">
    <w:pPr>
      <w:pStyle w:val="a7"/>
      <w:framePr w:wrap="around" w:vAnchor="text" w:hAnchor="margin" w:xAlign="center" w:y="1"/>
      <w:rPr>
        <w:rStyle w:val="ab"/>
      </w:rPr>
    </w:pPr>
  </w:p>
  <w:p w:rsidR="006705E8" w:rsidRDefault="006705E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5"/>
    <w:multiLevelType w:val="singleLevel"/>
    <w:tmpl w:val="00000005"/>
    <w:name w:val="WW8Num5"/>
    <w:lvl w:ilvl="0">
      <w:start w:val="1"/>
      <w:numFmt w:val="decimal"/>
      <w:lvlText w:val="%1."/>
      <w:lvlJc w:val="left"/>
      <w:pPr>
        <w:tabs>
          <w:tab w:val="num" w:pos="0"/>
        </w:tabs>
        <w:ind w:left="1429" w:hanging="360"/>
      </w:pPr>
      <w:rPr>
        <w:rFonts w:hint="default"/>
        <w:b/>
        <w:bCs/>
        <w:i/>
        <w:iCs/>
        <w:sz w:val="28"/>
        <w:szCs w:val="28"/>
      </w:rPr>
    </w:lvl>
  </w:abstractNum>
  <w:abstractNum w:abstractNumId="2">
    <w:nsid w:val="00000007"/>
    <w:multiLevelType w:val="multilevel"/>
    <w:tmpl w:val="00000007"/>
    <w:name w:val="WWNum8"/>
    <w:lvl w:ilvl="0">
      <w:start w:val="2"/>
      <w:numFmt w:val="decimal"/>
      <w:lvlText w:val="%1"/>
      <w:lvlJc w:val="left"/>
      <w:pPr>
        <w:tabs>
          <w:tab w:val="num" w:pos="0"/>
        </w:tabs>
        <w:ind w:left="375" w:hanging="375"/>
      </w:pPr>
    </w:lvl>
    <w:lvl w:ilvl="1">
      <w:start w:val="7"/>
      <w:numFmt w:val="decimal"/>
      <w:lvlText w:val="%1.%2"/>
      <w:lvlJc w:val="left"/>
      <w:pPr>
        <w:tabs>
          <w:tab w:val="num" w:pos="0"/>
        </w:tabs>
        <w:ind w:left="2160" w:hanging="720"/>
      </w:p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680" w:hanging="2160"/>
      </w:pPr>
    </w:lvl>
  </w:abstractNum>
  <w:abstractNum w:abstractNumId="3">
    <w:nsid w:val="00000010"/>
    <w:multiLevelType w:val="multilevel"/>
    <w:tmpl w:val="00000010"/>
    <w:name w:val="WWNum18"/>
    <w:lvl w:ilvl="0">
      <w:start w:val="1"/>
      <w:numFmt w:val="bullet"/>
      <w:lvlText w:val="−"/>
      <w:lvlJc w:val="left"/>
      <w:pPr>
        <w:tabs>
          <w:tab w:val="num" w:pos="1189"/>
        </w:tabs>
        <w:ind w:left="1189" w:hanging="360"/>
      </w:pPr>
      <w:rPr>
        <w:rFonts w:ascii="Courier New" w:hAnsi="Courier New"/>
      </w:rPr>
    </w:lvl>
    <w:lvl w:ilvl="1">
      <w:start w:val="1"/>
      <w:numFmt w:val="bullet"/>
      <w:lvlText w:val="o"/>
      <w:lvlJc w:val="left"/>
      <w:pPr>
        <w:tabs>
          <w:tab w:val="num" w:pos="1909"/>
        </w:tabs>
        <w:ind w:left="1909" w:hanging="360"/>
      </w:pPr>
      <w:rPr>
        <w:rFonts w:ascii="Courier New" w:hAnsi="Courier New" w:cs="Courier New"/>
      </w:rPr>
    </w:lvl>
    <w:lvl w:ilvl="2">
      <w:start w:val="1"/>
      <w:numFmt w:val="bullet"/>
      <w:lvlText w:val=""/>
      <w:lvlJc w:val="left"/>
      <w:pPr>
        <w:tabs>
          <w:tab w:val="num" w:pos="2629"/>
        </w:tabs>
        <w:ind w:left="2629" w:hanging="360"/>
      </w:pPr>
      <w:rPr>
        <w:rFonts w:ascii="Wingdings" w:hAnsi="Wingdings"/>
      </w:rPr>
    </w:lvl>
    <w:lvl w:ilvl="3">
      <w:start w:val="1"/>
      <w:numFmt w:val="bullet"/>
      <w:lvlText w:val=""/>
      <w:lvlJc w:val="left"/>
      <w:pPr>
        <w:tabs>
          <w:tab w:val="num" w:pos="3349"/>
        </w:tabs>
        <w:ind w:left="3349" w:hanging="360"/>
      </w:pPr>
      <w:rPr>
        <w:rFonts w:ascii="Symbol" w:hAnsi="Symbol"/>
      </w:rPr>
    </w:lvl>
    <w:lvl w:ilvl="4">
      <w:start w:val="1"/>
      <w:numFmt w:val="bullet"/>
      <w:lvlText w:val="o"/>
      <w:lvlJc w:val="left"/>
      <w:pPr>
        <w:tabs>
          <w:tab w:val="num" w:pos="4069"/>
        </w:tabs>
        <w:ind w:left="4069" w:hanging="360"/>
      </w:pPr>
      <w:rPr>
        <w:rFonts w:ascii="Courier New" w:hAnsi="Courier New" w:cs="Courier New"/>
      </w:rPr>
    </w:lvl>
    <w:lvl w:ilvl="5">
      <w:start w:val="1"/>
      <w:numFmt w:val="bullet"/>
      <w:lvlText w:val=""/>
      <w:lvlJc w:val="left"/>
      <w:pPr>
        <w:tabs>
          <w:tab w:val="num" w:pos="4789"/>
        </w:tabs>
        <w:ind w:left="4789" w:hanging="360"/>
      </w:pPr>
      <w:rPr>
        <w:rFonts w:ascii="Wingdings" w:hAnsi="Wingdings"/>
      </w:rPr>
    </w:lvl>
    <w:lvl w:ilvl="6">
      <w:start w:val="1"/>
      <w:numFmt w:val="bullet"/>
      <w:lvlText w:val=""/>
      <w:lvlJc w:val="left"/>
      <w:pPr>
        <w:tabs>
          <w:tab w:val="num" w:pos="5509"/>
        </w:tabs>
        <w:ind w:left="5509" w:hanging="360"/>
      </w:pPr>
      <w:rPr>
        <w:rFonts w:ascii="Symbol" w:hAnsi="Symbol"/>
      </w:rPr>
    </w:lvl>
    <w:lvl w:ilvl="7">
      <w:start w:val="1"/>
      <w:numFmt w:val="bullet"/>
      <w:lvlText w:val="o"/>
      <w:lvlJc w:val="left"/>
      <w:pPr>
        <w:tabs>
          <w:tab w:val="num" w:pos="6229"/>
        </w:tabs>
        <w:ind w:left="6229" w:hanging="360"/>
      </w:pPr>
      <w:rPr>
        <w:rFonts w:ascii="Courier New" w:hAnsi="Courier New" w:cs="Courier New"/>
      </w:rPr>
    </w:lvl>
    <w:lvl w:ilvl="8">
      <w:start w:val="1"/>
      <w:numFmt w:val="bullet"/>
      <w:lvlText w:val=""/>
      <w:lvlJc w:val="left"/>
      <w:pPr>
        <w:tabs>
          <w:tab w:val="num" w:pos="6949"/>
        </w:tabs>
        <w:ind w:left="6949" w:hanging="360"/>
      </w:pPr>
      <w:rPr>
        <w:rFonts w:ascii="Wingdings" w:hAnsi="Wingdings"/>
      </w:rPr>
    </w:lvl>
  </w:abstractNum>
  <w:abstractNum w:abstractNumId="4">
    <w:nsid w:val="00000017"/>
    <w:multiLevelType w:val="multilevel"/>
    <w:tmpl w:val="00000017"/>
    <w:name w:val="WWNum25"/>
    <w:lvl w:ilvl="0">
      <w:start w:val="1"/>
      <w:numFmt w:val="decimal"/>
      <w:lvlText w:val="%1."/>
      <w:lvlJc w:val="left"/>
      <w:pPr>
        <w:tabs>
          <w:tab w:val="num" w:pos="720"/>
        </w:tabs>
        <w:ind w:left="720" w:hanging="360"/>
      </w:pPr>
    </w:lvl>
    <w:lvl w:ilvl="1">
      <w:start w:val="1"/>
      <w:numFmt w:val="bullet"/>
      <w:lvlText w:val="–"/>
      <w:lvlJc w:val="left"/>
      <w:pPr>
        <w:tabs>
          <w:tab w:val="num" w:pos="0"/>
        </w:tabs>
        <w:ind w:left="284" w:firstLine="396"/>
      </w:pPr>
      <w:rPr>
        <w:rFonts w:ascii="Times New Roman" w:hAnsi="Times New Roman" w:cs="Times New Roman"/>
      </w:rPr>
    </w:lvl>
    <w:lvl w:ilvl="2">
      <w:start w:val="3"/>
      <w:numFmt w:val="decimal"/>
      <w:lvlText w:val="%2.%3"/>
      <w:lvlJc w:val="left"/>
      <w:pPr>
        <w:tabs>
          <w:tab w:val="num" w:pos="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
    <w:nsid w:val="0000001C"/>
    <w:multiLevelType w:val="multilevel"/>
    <w:tmpl w:val="0000001C"/>
    <w:name w:val="WW8Num28"/>
    <w:lvl w:ilvl="0">
      <w:start w:val="1"/>
      <w:numFmt w:val="decimal"/>
      <w:lvlText w:val="%1."/>
      <w:lvlJc w:val="left"/>
      <w:pPr>
        <w:tabs>
          <w:tab w:val="num" w:pos="1080"/>
        </w:tabs>
        <w:ind w:left="108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6">
    <w:nsid w:val="00AE4D5A"/>
    <w:multiLevelType w:val="hybridMultilevel"/>
    <w:tmpl w:val="9B582264"/>
    <w:lvl w:ilvl="0" w:tplc="F5E8776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8">
    <w:nsid w:val="14A52C02"/>
    <w:multiLevelType w:val="multilevel"/>
    <w:tmpl w:val="15247D2E"/>
    <w:lvl w:ilvl="0">
      <w:start w:val="2"/>
      <w:numFmt w:val="decimal"/>
      <w:lvlText w:val="%1"/>
      <w:lvlJc w:val="left"/>
      <w:pPr>
        <w:ind w:left="600" w:hanging="600"/>
      </w:pPr>
      <w:rPr>
        <w:rFonts w:hint="default"/>
      </w:rPr>
    </w:lvl>
    <w:lvl w:ilvl="1">
      <w:start w:val="7"/>
      <w:numFmt w:val="decimal"/>
      <w:lvlText w:val="%1.%2"/>
      <w:lvlJc w:val="left"/>
      <w:pPr>
        <w:ind w:left="1138" w:hanging="600"/>
      </w:pPr>
      <w:rPr>
        <w:rFonts w:hint="default"/>
      </w:rPr>
    </w:lvl>
    <w:lvl w:ilvl="2">
      <w:start w:val="2"/>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9">
    <w:nsid w:val="155C0FBE"/>
    <w:multiLevelType w:val="hybridMultilevel"/>
    <w:tmpl w:val="616CD03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ED56D0"/>
    <w:multiLevelType w:val="hybridMultilevel"/>
    <w:tmpl w:val="83B4EF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123011C"/>
    <w:multiLevelType w:val="hybridMultilevel"/>
    <w:tmpl w:val="6D62DF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24D13BD"/>
    <w:multiLevelType w:val="hybridMultilevel"/>
    <w:tmpl w:val="EF38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24312A30"/>
    <w:multiLevelType w:val="multilevel"/>
    <w:tmpl w:val="4E546794"/>
    <w:lvl w:ilvl="0">
      <w:start w:val="3"/>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F103A48"/>
    <w:multiLevelType w:val="multilevel"/>
    <w:tmpl w:val="583667C6"/>
    <w:lvl w:ilvl="0">
      <w:start w:val="3"/>
      <w:numFmt w:val="decimal"/>
      <w:lvlText w:val="%1."/>
      <w:lvlJc w:val="left"/>
      <w:pPr>
        <w:ind w:left="450" w:hanging="45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3277326F"/>
    <w:multiLevelType w:val="hybridMultilevel"/>
    <w:tmpl w:val="25A0CDAE"/>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16">
    <w:nsid w:val="32FD46D1"/>
    <w:multiLevelType w:val="multilevel"/>
    <w:tmpl w:val="4AD2BF12"/>
    <w:lvl w:ilvl="0">
      <w:start w:val="1"/>
      <w:numFmt w:val="none"/>
      <w:lvlText w:val=""/>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2.%3."/>
      <w:lvlJc w:val="left"/>
      <w:pPr>
        <w:ind w:left="1224" w:hanging="504"/>
      </w:pPr>
      <w:rPr>
        <w:rFonts w:cs="Times New Roman"/>
      </w:rPr>
    </w:lvl>
    <w:lvl w:ilvl="3">
      <w:start w:val="1"/>
      <w:numFmt w:val="decimal"/>
      <w:lvlText w:val="%2.%3.%4."/>
      <w:lvlJc w:val="left"/>
      <w:pPr>
        <w:ind w:left="1728" w:hanging="648"/>
      </w:pPr>
      <w:rPr>
        <w:rFonts w:cs="Times New Roman"/>
      </w:rPr>
    </w:lvl>
    <w:lvl w:ilvl="4">
      <w:start w:val="1"/>
      <w:numFmt w:val="decimal"/>
      <w:lvlText w:val="%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36C02B7"/>
    <w:multiLevelType w:val="multilevel"/>
    <w:tmpl w:val="0CCA2152"/>
    <w:lvl w:ilvl="0">
      <w:start w:val="1"/>
      <w:numFmt w:val="decimal"/>
      <w:lvlText w:val="%1."/>
      <w:lvlJc w:val="left"/>
      <w:pPr>
        <w:ind w:left="786" w:hanging="360"/>
      </w:pPr>
      <w:rPr>
        <w:rFonts w:ascii="Times New Roman" w:eastAsia="Calibri" w:hAnsi="Times New Roman" w:cs="Times New Roman"/>
      </w:rPr>
    </w:lvl>
    <w:lvl w:ilvl="1">
      <w:start w:val="6"/>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8">
    <w:nsid w:val="34D7539F"/>
    <w:multiLevelType w:val="multilevel"/>
    <w:tmpl w:val="5DD41CC4"/>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8345307"/>
    <w:multiLevelType w:val="multilevel"/>
    <w:tmpl w:val="54D4E514"/>
    <w:lvl w:ilvl="0">
      <w:start w:val="1"/>
      <w:numFmt w:val="decimal"/>
      <w:lvlText w:val="%1"/>
      <w:lvlJc w:val="left"/>
      <w:pPr>
        <w:tabs>
          <w:tab w:val="num" w:pos="360"/>
        </w:tabs>
        <w:ind w:left="360" w:hanging="360"/>
      </w:pPr>
      <w:rPr>
        <w:rFonts w:hint="default"/>
        <w:b/>
      </w:rPr>
    </w:lvl>
    <w:lvl w:ilvl="1">
      <w:start w:val="1"/>
      <w:numFmt w:val="decimal"/>
      <w:pStyle w:val="S1"/>
      <w:lvlText w:val="%1.%2"/>
      <w:lvlJc w:val="left"/>
      <w:pPr>
        <w:tabs>
          <w:tab w:val="num" w:pos="720"/>
        </w:tabs>
        <w:ind w:left="720" w:hanging="360"/>
      </w:pPr>
      <w:rPr>
        <w:rFonts w:hint="default"/>
        <w:b/>
      </w:rPr>
    </w:lvl>
    <w:lvl w:ilvl="2">
      <w:start w:val="1"/>
      <w:numFmt w:val="decimal"/>
      <w:pStyle w:val="S2"/>
      <w:lvlText w:val="%1.%2.%3"/>
      <w:lvlJc w:val="left"/>
      <w:pPr>
        <w:tabs>
          <w:tab w:val="num" w:pos="1980"/>
        </w:tabs>
        <w:ind w:left="1980" w:hanging="720"/>
      </w:pPr>
      <w:rPr>
        <w:rFonts w:hint="default"/>
      </w:rPr>
    </w:lvl>
    <w:lvl w:ilvl="3">
      <w:start w:val="1"/>
      <w:numFmt w:val="decimal"/>
      <w:pStyle w:val="S3"/>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8AE7449"/>
    <w:multiLevelType w:val="hybridMultilevel"/>
    <w:tmpl w:val="D32615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C272AE3"/>
    <w:multiLevelType w:val="hybridMultilevel"/>
    <w:tmpl w:val="06E0412E"/>
    <w:lvl w:ilvl="0" w:tplc="85126EA2">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ED027A"/>
    <w:multiLevelType w:val="multilevel"/>
    <w:tmpl w:val="5742E476"/>
    <w:lvl w:ilvl="0">
      <w:start w:val="1"/>
      <w:numFmt w:val="decimal"/>
      <w:lvlText w:val="%1."/>
      <w:lvlJc w:val="left"/>
      <w:pPr>
        <w:tabs>
          <w:tab w:val="num" w:pos="720"/>
        </w:tabs>
        <w:ind w:left="720" w:hanging="360"/>
      </w:pPr>
      <w:rPr>
        <w:rFonts w:hint="default"/>
      </w:rPr>
    </w:lvl>
    <w:lvl w:ilvl="1">
      <w:start w:val="1"/>
      <w:numFmt w:val="bullet"/>
      <w:lvlText w:val="–"/>
      <w:lvlJc w:val="left"/>
      <w:pPr>
        <w:ind w:left="284" w:firstLine="396"/>
      </w:pPr>
      <w:rPr>
        <w:rFonts w:ascii="Times New Roman" w:hAnsi="Times New Roman" w:cs="Times New Roman" w:hint="default"/>
      </w:rPr>
    </w:lvl>
    <w:lvl w:ilvl="2">
      <w:start w:val="3"/>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59A00CDB"/>
    <w:multiLevelType w:val="hybridMultilevel"/>
    <w:tmpl w:val="8C0075E8"/>
    <w:lvl w:ilvl="0" w:tplc="2112150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CB75EA"/>
    <w:multiLevelType w:val="hybridMultilevel"/>
    <w:tmpl w:val="AFC6C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884188"/>
    <w:multiLevelType w:val="hybridMultilevel"/>
    <w:tmpl w:val="95323D8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D64BA6"/>
    <w:multiLevelType w:val="hybridMultilevel"/>
    <w:tmpl w:val="D9120C46"/>
    <w:lvl w:ilvl="0" w:tplc="58D206C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236764"/>
    <w:multiLevelType w:val="multilevel"/>
    <w:tmpl w:val="EC4A712A"/>
    <w:lvl w:ilvl="0">
      <w:start w:val="2"/>
      <w:numFmt w:val="decimal"/>
      <w:lvlText w:val="%1"/>
      <w:lvlJc w:val="left"/>
      <w:pPr>
        <w:ind w:left="375" w:hanging="375"/>
      </w:pPr>
      <w:rPr>
        <w:rFonts w:hint="default"/>
      </w:rPr>
    </w:lvl>
    <w:lvl w:ilvl="1">
      <w:start w:val="7"/>
      <w:numFmt w:val="decimal"/>
      <w:lvlText w:val="%1.%2"/>
      <w:lvlJc w:val="left"/>
      <w:pPr>
        <w:ind w:left="2160" w:hanging="720"/>
      </w:pPr>
      <w:rPr>
        <w:rFonts w:hint="default"/>
      </w:rPr>
    </w:lvl>
    <w:lvl w:ilvl="2">
      <w:start w:val="1"/>
      <w:numFmt w:val="decimal"/>
      <w:lvlText w:val="%1.%2.%3"/>
      <w:lvlJc w:val="left"/>
      <w:pPr>
        <w:ind w:left="3600" w:hanging="720"/>
      </w:pPr>
      <w:rPr>
        <w:rFonts w:hint="default"/>
        <w:sz w:val="24"/>
        <w:szCs w:val="24"/>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8">
    <w:nsid w:val="65EC6CE9"/>
    <w:multiLevelType w:val="hybridMultilevel"/>
    <w:tmpl w:val="E0C80E3E"/>
    <w:lvl w:ilvl="0" w:tplc="FFFFFFFF">
      <w:start w:val="1"/>
      <w:numFmt w:val="bullet"/>
      <w:pStyle w:val="20"/>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nsid w:val="6C8A338D"/>
    <w:multiLevelType w:val="hybridMultilevel"/>
    <w:tmpl w:val="46F4701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0">
    <w:nsid w:val="6FFB41FD"/>
    <w:multiLevelType w:val="hybridMultilevel"/>
    <w:tmpl w:val="841CAA60"/>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1">
    <w:nsid w:val="732B09F6"/>
    <w:multiLevelType w:val="hybridMultilevel"/>
    <w:tmpl w:val="C04A5364"/>
    <w:lvl w:ilvl="0" w:tplc="04190001">
      <w:start w:val="1"/>
      <w:numFmt w:val="bullet"/>
      <w:lvlText w:val=""/>
      <w:lvlJc w:val="left"/>
      <w:pPr>
        <w:ind w:left="1928" w:hanging="360"/>
      </w:pPr>
      <w:rPr>
        <w:rFonts w:ascii="Symbol" w:hAnsi="Symbol" w:hint="default"/>
      </w:rPr>
    </w:lvl>
    <w:lvl w:ilvl="1" w:tplc="04190003" w:tentative="1">
      <w:start w:val="1"/>
      <w:numFmt w:val="bullet"/>
      <w:lvlText w:val="o"/>
      <w:lvlJc w:val="left"/>
      <w:pPr>
        <w:ind w:left="264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cs="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cs="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32">
    <w:nsid w:val="787C7ABF"/>
    <w:multiLevelType w:val="hybridMultilevel"/>
    <w:tmpl w:val="A636FF50"/>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3">
    <w:nsid w:val="7D2C4392"/>
    <w:multiLevelType w:val="hybridMultilevel"/>
    <w:tmpl w:val="52F4B900"/>
    <w:lvl w:ilvl="0" w:tplc="0419000F">
      <w:start w:val="1"/>
      <w:numFmt w:val="decimal"/>
      <w:lvlText w:val="%1."/>
      <w:lvlJc w:val="left"/>
      <w:pPr>
        <w:tabs>
          <w:tab w:val="num" w:pos="0"/>
        </w:tabs>
        <w:ind w:left="0" w:hanging="360"/>
      </w:pPr>
      <w:rPr>
        <w:rFonts w:hint="default"/>
      </w:rPr>
    </w:lvl>
    <w:lvl w:ilvl="1" w:tplc="0419000F">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num w:numId="1">
    <w:abstractNumId w:val="7"/>
  </w:num>
  <w:num w:numId="2">
    <w:abstractNumId w:val="0"/>
  </w:num>
  <w:num w:numId="3">
    <w:abstractNumId w:val="19"/>
  </w:num>
  <w:num w:numId="4">
    <w:abstractNumId w:val="28"/>
  </w:num>
  <w:num w:numId="5">
    <w:abstractNumId w:val="3"/>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7"/>
  </w:num>
  <w:num w:numId="11">
    <w:abstractNumId w:val="13"/>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4"/>
  </w:num>
  <w:num w:numId="14">
    <w:abstractNumId w:val="21"/>
  </w:num>
  <w:num w:numId="15">
    <w:abstractNumId w:val="18"/>
  </w:num>
  <w:num w:numId="16">
    <w:abstractNumId w:val="30"/>
  </w:num>
  <w:num w:numId="17">
    <w:abstractNumId w:val="32"/>
  </w:num>
  <w:num w:numId="18">
    <w:abstractNumId w:val="15"/>
  </w:num>
  <w:num w:numId="19">
    <w:abstractNumId w:val="31"/>
  </w:num>
  <w:num w:numId="20">
    <w:abstractNumId w:val="25"/>
  </w:num>
  <w:num w:numId="21">
    <w:abstractNumId w:val="6"/>
  </w:num>
  <w:num w:numId="22">
    <w:abstractNumId w:val="1"/>
  </w:num>
  <w:num w:numId="23">
    <w:abstractNumId w:val="2"/>
  </w:num>
  <w:num w:numId="24">
    <w:abstractNumId w:val="8"/>
  </w:num>
  <w:num w:numId="25">
    <w:abstractNumId w:val="22"/>
  </w:num>
  <w:num w:numId="26">
    <w:abstractNumId w:val="33"/>
  </w:num>
  <w:num w:numId="27">
    <w:abstractNumId w:val="12"/>
  </w:num>
  <w:num w:numId="28">
    <w:abstractNumId w:val="26"/>
  </w:num>
  <w:num w:numId="29">
    <w:abstractNumId w:val="23"/>
  </w:num>
  <w:num w:numId="30">
    <w:abstractNumId w:val="27"/>
  </w:num>
  <w:num w:numId="31">
    <w:abstractNumId w:val="24"/>
  </w:num>
  <w:num w:numId="32">
    <w:abstractNumId w:val="11"/>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9C"/>
    <w:rsid w:val="00312970"/>
    <w:rsid w:val="003E26FE"/>
    <w:rsid w:val="004A49A0"/>
    <w:rsid w:val="004C3D53"/>
    <w:rsid w:val="00631B62"/>
    <w:rsid w:val="006705E8"/>
    <w:rsid w:val="00694836"/>
    <w:rsid w:val="00AF794F"/>
    <w:rsid w:val="00B24D9C"/>
    <w:rsid w:val="00B400B8"/>
    <w:rsid w:val="00B40BFE"/>
    <w:rsid w:val="00D012CD"/>
    <w:rsid w:val="00EA71F3"/>
    <w:rsid w:val="00FB3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79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1">
    <w:name w:val="heading 2"/>
    <w:basedOn w:val="a"/>
    <w:link w:val="22"/>
    <w:uiPriority w:val="9"/>
    <w:qFormat/>
    <w:rsid w:val="00AF79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705E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705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6705E8"/>
    <w:pPr>
      <w:keepNext/>
      <w:spacing w:after="0" w:line="240" w:lineRule="auto"/>
      <w:outlineLvl w:val="4"/>
    </w:pPr>
    <w:rPr>
      <w:rFonts w:ascii="Times New Roman" w:eastAsia="Times New Roman" w:hAnsi="Times New Roman" w:cs="Times New Roman"/>
      <w:b/>
      <w:sz w:val="20"/>
      <w:szCs w:val="24"/>
      <w:lang w:val="x-none" w:eastAsia="x-none"/>
    </w:rPr>
  </w:style>
  <w:style w:type="paragraph" w:styleId="6">
    <w:name w:val="heading 6"/>
    <w:basedOn w:val="a"/>
    <w:next w:val="a"/>
    <w:link w:val="60"/>
    <w:qFormat/>
    <w:rsid w:val="006705E8"/>
    <w:pPr>
      <w:keepNext/>
      <w:spacing w:after="0" w:line="240" w:lineRule="auto"/>
      <w:jc w:val="center"/>
      <w:outlineLvl w:val="5"/>
    </w:pPr>
    <w:rPr>
      <w:rFonts w:ascii="Times New Roman" w:eastAsia="Times New Roman" w:hAnsi="Times New Roman" w:cs="Times New Roman"/>
      <w:b/>
      <w:sz w:val="20"/>
      <w:szCs w:val="24"/>
      <w:lang w:eastAsia="ru-RU"/>
    </w:rPr>
  </w:style>
  <w:style w:type="paragraph" w:styleId="7">
    <w:name w:val="heading 7"/>
    <w:basedOn w:val="a"/>
    <w:next w:val="a"/>
    <w:link w:val="70"/>
    <w:qFormat/>
    <w:rsid w:val="006705E8"/>
    <w:pPr>
      <w:keepNext/>
      <w:spacing w:after="0" w:line="240" w:lineRule="auto"/>
      <w:jc w:val="center"/>
      <w:outlineLvl w:val="6"/>
    </w:pPr>
    <w:rPr>
      <w:rFonts w:ascii="Times New Roman" w:eastAsia="Times New Roman" w:hAnsi="Times New Roman" w:cs="Times New Roman"/>
      <w:b/>
      <w:sz w:val="24"/>
      <w:szCs w:val="24"/>
      <w:u w:val="single"/>
      <w:lang w:eastAsia="ru-RU"/>
    </w:rPr>
  </w:style>
  <w:style w:type="paragraph" w:styleId="8">
    <w:name w:val="heading 8"/>
    <w:basedOn w:val="a"/>
    <w:next w:val="a"/>
    <w:link w:val="80"/>
    <w:qFormat/>
    <w:rsid w:val="006705E8"/>
    <w:pPr>
      <w:keepNext/>
      <w:numPr>
        <w:numId w:val="1"/>
      </w:numPr>
      <w:spacing w:after="0" w:line="240" w:lineRule="auto"/>
      <w:jc w:val="center"/>
      <w:outlineLvl w:val="7"/>
    </w:pPr>
    <w:rPr>
      <w:rFonts w:ascii="Times New Roman" w:eastAsia="Times New Roman" w:hAnsi="Times New Roman" w:cs="Times New Roman"/>
      <w:b/>
      <w:sz w:val="24"/>
      <w:szCs w:val="24"/>
      <w:lang w:eastAsia="ru-RU"/>
    </w:rPr>
  </w:style>
  <w:style w:type="paragraph" w:styleId="9">
    <w:name w:val="heading 9"/>
    <w:basedOn w:val="a"/>
    <w:next w:val="a"/>
    <w:link w:val="90"/>
    <w:qFormat/>
    <w:rsid w:val="006705E8"/>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94F"/>
    <w:rPr>
      <w:rFonts w:ascii="Times New Roman" w:eastAsia="Times New Roman" w:hAnsi="Times New Roman" w:cs="Times New Roman"/>
      <w:b/>
      <w:bCs/>
      <w:kern w:val="36"/>
      <w:sz w:val="48"/>
      <w:szCs w:val="48"/>
      <w:lang w:eastAsia="ru-RU"/>
    </w:rPr>
  </w:style>
  <w:style w:type="character" w:customStyle="1" w:styleId="22">
    <w:name w:val="Заголовок 2 Знак"/>
    <w:basedOn w:val="a0"/>
    <w:link w:val="21"/>
    <w:uiPriority w:val="9"/>
    <w:rsid w:val="00AF794F"/>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AF794F"/>
    <w:rPr>
      <w:color w:val="0000FF"/>
      <w:u w:val="single"/>
    </w:rPr>
  </w:style>
  <w:style w:type="paragraph" w:styleId="a4">
    <w:name w:val="Normal (Web)"/>
    <w:aliases w:val="Обычный (Web)"/>
    <w:basedOn w:val="a"/>
    <w:uiPriority w:val="99"/>
    <w:unhideWhenUsed/>
    <w:qFormat/>
    <w:rsid w:val="00AF7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794F"/>
    <w:rPr>
      <w:b/>
      <w:bCs/>
    </w:rPr>
  </w:style>
  <w:style w:type="character" w:customStyle="1" w:styleId="30">
    <w:name w:val="Заголовок 3 Знак"/>
    <w:basedOn w:val="a0"/>
    <w:link w:val="3"/>
    <w:uiPriority w:val="9"/>
    <w:rsid w:val="006705E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705E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705E8"/>
    <w:rPr>
      <w:rFonts w:ascii="Times New Roman" w:eastAsia="Times New Roman" w:hAnsi="Times New Roman" w:cs="Times New Roman"/>
      <w:b/>
      <w:sz w:val="20"/>
      <w:szCs w:val="24"/>
      <w:lang w:val="x-none" w:eastAsia="x-none"/>
    </w:rPr>
  </w:style>
  <w:style w:type="character" w:customStyle="1" w:styleId="60">
    <w:name w:val="Заголовок 6 Знак"/>
    <w:basedOn w:val="a0"/>
    <w:link w:val="6"/>
    <w:rsid w:val="006705E8"/>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6705E8"/>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rsid w:val="006705E8"/>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6705E8"/>
    <w:rPr>
      <w:rFonts w:ascii="Arial" w:eastAsia="Times New Roman" w:hAnsi="Arial" w:cs="Arial"/>
      <w:lang w:eastAsia="ru-RU"/>
    </w:rPr>
  </w:style>
  <w:style w:type="paragraph" w:customStyle="1" w:styleId="a6">
    <w:name w:val="Таблицы (моноширинный)"/>
    <w:basedOn w:val="a"/>
    <w:next w:val="a"/>
    <w:rsid w:val="006705E8"/>
    <w:pPr>
      <w:widowControl w:val="0"/>
      <w:spacing w:after="0" w:line="240" w:lineRule="auto"/>
      <w:jc w:val="both"/>
    </w:pPr>
    <w:rPr>
      <w:rFonts w:ascii="Courier New" w:eastAsia="Times New Roman" w:hAnsi="Courier New" w:cs="Times New Roman"/>
      <w:sz w:val="20"/>
      <w:szCs w:val="20"/>
      <w:lang w:eastAsia="ru-RU"/>
    </w:rPr>
  </w:style>
  <w:style w:type="paragraph" w:styleId="a7">
    <w:name w:val="header"/>
    <w:basedOn w:val="a"/>
    <w:link w:val="a8"/>
    <w:rsid w:val="006705E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Верхний колонтитул Знак"/>
    <w:basedOn w:val="a0"/>
    <w:link w:val="a7"/>
    <w:rsid w:val="006705E8"/>
    <w:rPr>
      <w:rFonts w:ascii="Times New Roman" w:eastAsia="Times New Roman" w:hAnsi="Times New Roman" w:cs="Times New Roman"/>
      <w:sz w:val="24"/>
      <w:szCs w:val="24"/>
      <w:lang w:val="x-none" w:eastAsia="x-none"/>
    </w:rPr>
  </w:style>
  <w:style w:type="paragraph" w:styleId="31">
    <w:name w:val="Body Text Indent 3"/>
    <w:basedOn w:val="a"/>
    <w:link w:val="32"/>
    <w:rsid w:val="006705E8"/>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6705E8"/>
    <w:rPr>
      <w:rFonts w:ascii="Times New Roman" w:eastAsia="Times New Roman" w:hAnsi="Times New Roman" w:cs="Times New Roman"/>
      <w:sz w:val="28"/>
      <w:szCs w:val="24"/>
      <w:lang w:eastAsia="ru-RU"/>
    </w:rPr>
  </w:style>
  <w:style w:type="paragraph" w:styleId="33">
    <w:name w:val="Body Text 3"/>
    <w:basedOn w:val="a"/>
    <w:link w:val="34"/>
    <w:uiPriority w:val="99"/>
    <w:rsid w:val="006705E8"/>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uiPriority w:val="99"/>
    <w:rsid w:val="006705E8"/>
    <w:rPr>
      <w:rFonts w:ascii="Times New Roman" w:eastAsia="Times New Roman" w:hAnsi="Times New Roman" w:cs="Times New Roman"/>
      <w:sz w:val="16"/>
      <w:szCs w:val="16"/>
      <w:lang w:val="x-none" w:eastAsia="x-none"/>
    </w:rPr>
  </w:style>
  <w:style w:type="paragraph" w:styleId="23">
    <w:name w:val="Body Text Indent 2"/>
    <w:basedOn w:val="a"/>
    <w:link w:val="24"/>
    <w:rsid w:val="006705E8"/>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705E8"/>
    <w:rPr>
      <w:rFonts w:ascii="Times New Roman" w:eastAsia="Times New Roman" w:hAnsi="Times New Roman" w:cs="Times New Roman"/>
      <w:sz w:val="24"/>
      <w:szCs w:val="24"/>
      <w:lang w:eastAsia="ru-RU"/>
    </w:rPr>
  </w:style>
  <w:style w:type="paragraph" w:styleId="25">
    <w:name w:val="Body Text 2"/>
    <w:basedOn w:val="a"/>
    <w:link w:val="26"/>
    <w:uiPriority w:val="99"/>
    <w:semiHidden/>
    <w:rsid w:val="006705E8"/>
    <w:pPr>
      <w:spacing w:after="120" w:line="480" w:lineRule="auto"/>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0"/>
    <w:link w:val="25"/>
    <w:uiPriority w:val="99"/>
    <w:semiHidden/>
    <w:rsid w:val="006705E8"/>
    <w:rPr>
      <w:rFonts w:ascii="Times New Roman" w:eastAsia="Times New Roman" w:hAnsi="Times New Roman" w:cs="Times New Roman"/>
      <w:sz w:val="24"/>
      <w:szCs w:val="24"/>
      <w:lang w:val="x-none" w:eastAsia="x-none"/>
    </w:rPr>
  </w:style>
  <w:style w:type="paragraph" w:styleId="a9">
    <w:name w:val="footer"/>
    <w:basedOn w:val="a"/>
    <w:link w:val="aa"/>
    <w:rsid w:val="006705E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6705E8"/>
    <w:rPr>
      <w:rFonts w:ascii="Times New Roman" w:eastAsia="Times New Roman" w:hAnsi="Times New Roman" w:cs="Times New Roman"/>
      <w:sz w:val="20"/>
      <w:szCs w:val="20"/>
      <w:lang w:eastAsia="ru-RU"/>
    </w:rPr>
  </w:style>
  <w:style w:type="character" w:styleId="ab">
    <w:name w:val="page number"/>
    <w:basedOn w:val="a0"/>
    <w:rsid w:val="006705E8"/>
  </w:style>
  <w:style w:type="paragraph" w:styleId="ac">
    <w:name w:val="Body Text Indent"/>
    <w:basedOn w:val="a"/>
    <w:link w:val="ad"/>
    <w:rsid w:val="006705E8"/>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d">
    <w:name w:val="Основной текст с отступом Знак"/>
    <w:basedOn w:val="a0"/>
    <w:link w:val="ac"/>
    <w:rsid w:val="006705E8"/>
    <w:rPr>
      <w:rFonts w:ascii="Times New Roman" w:eastAsia="Times New Roman" w:hAnsi="Times New Roman" w:cs="Times New Roman"/>
      <w:sz w:val="24"/>
      <w:szCs w:val="24"/>
      <w:lang w:val="x-none" w:eastAsia="x-none"/>
    </w:rPr>
  </w:style>
  <w:style w:type="paragraph" w:styleId="ae">
    <w:name w:val="Body Text"/>
    <w:basedOn w:val="a"/>
    <w:link w:val="11"/>
    <w:rsid w:val="006705E8"/>
    <w:pPr>
      <w:spacing w:after="120" w:line="240" w:lineRule="auto"/>
    </w:pPr>
    <w:rPr>
      <w:rFonts w:ascii="Times New Roman" w:eastAsia="Times New Roman" w:hAnsi="Times New Roman" w:cs="Times New Roman"/>
      <w:sz w:val="24"/>
      <w:szCs w:val="24"/>
      <w:lang w:val="x-none" w:eastAsia="x-none"/>
    </w:rPr>
  </w:style>
  <w:style w:type="character" w:customStyle="1" w:styleId="af">
    <w:name w:val="Основной текст Знак"/>
    <w:basedOn w:val="a0"/>
    <w:rsid w:val="006705E8"/>
  </w:style>
  <w:style w:type="character" w:customStyle="1" w:styleId="11">
    <w:name w:val="Основной текст Знак1"/>
    <w:link w:val="ae"/>
    <w:rsid w:val="006705E8"/>
    <w:rPr>
      <w:rFonts w:ascii="Times New Roman" w:eastAsia="Times New Roman" w:hAnsi="Times New Roman" w:cs="Times New Roman"/>
      <w:sz w:val="24"/>
      <w:szCs w:val="24"/>
      <w:lang w:val="x-none" w:eastAsia="x-none"/>
    </w:rPr>
  </w:style>
  <w:style w:type="paragraph" w:styleId="af0">
    <w:name w:val="Block Text"/>
    <w:basedOn w:val="a"/>
    <w:semiHidden/>
    <w:rsid w:val="006705E8"/>
    <w:pPr>
      <w:spacing w:after="0" w:line="240" w:lineRule="auto"/>
      <w:ind w:left="113" w:right="113"/>
      <w:jc w:val="center"/>
    </w:pPr>
    <w:rPr>
      <w:rFonts w:ascii="Times New Roman" w:eastAsia="Times New Roman" w:hAnsi="Times New Roman" w:cs="Times New Roman"/>
      <w:sz w:val="20"/>
      <w:szCs w:val="24"/>
      <w:lang w:eastAsia="ru-RU"/>
    </w:rPr>
  </w:style>
  <w:style w:type="paragraph" w:styleId="af1">
    <w:name w:val="Title"/>
    <w:aliases w:val=" Знак15 Знак,Знак14 Знак, Знак15,Знак14 Знак Знак Знак Знак"/>
    <w:basedOn w:val="a"/>
    <w:link w:val="af2"/>
    <w:qFormat/>
    <w:rsid w:val="006705E8"/>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2">
    <w:name w:val="Название Знак"/>
    <w:aliases w:val=" Знак15 Знак Знак,Знак14 Знак Знак1, Знак15 Знак2,Знак14 Знак Знак Знак Знак Знак"/>
    <w:basedOn w:val="a0"/>
    <w:link w:val="af1"/>
    <w:rsid w:val="006705E8"/>
    <w:rPr>
      <w:rFonts w:ascii="Times New Roman" w:eastAsia="Times New Roman" w:hAnsi="Times New Roman" w:cs="Times New Roman"/>
      <w:b/>
      <w:sz w:val="24"/>
      <w:szCs w:val="20"/>
      <w:lang w:val="x-none" w:eastAsia="x-none"/>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6705E8"/>
    <w:pPr>
      <w:spacing w:after="0" w:line="360" w:lineRule="auto"/>
      <w:jc w:val="both"/>
    </w:pPr>
    <w:rPr>
      <w:rFonts w:ascii="Times New Roman" w:eastAsia="Times New Roman" w:hAnsi="Times New Roman" w:cs="Times New Roman"/>
      <w:sz w:val="24"/>
      <w:szCs w:val="20"/>
      <w:lang w:eastAsia="ru-RU"/>
    </w:rPr>
  </w:style>
  <w:style w:type="paragraph" w:customStyle="1" w:styleId="af3">
    <w:name w:val="Знак"/>
    <w:basedOn w:val="a"/>
    <w:rsid w:val="006705E8"/>
    <w:pPr>
      <w:spacing w:before="100" w:beforeAutospacing="1" w:after="100" w:afterAutospacing="1" w:line="240" w:lineRule="auto"/>
    </w:pPr>
    <w:rPr>
      <w:rFonts w:ascii="Tahoma" w:eastAsia="Times New Roman" w:hAnsi="Tahoma" w:cs="Times New Roman"/>
      <w:sz w:val="20"/>
      <w:szCs w:val="20"/>
      <w:lang w:val="en-US"/>
    </w:rPr>
  </w:style>
  <w:style w:type="paragraph" w:styleId="af4">
    <w:name w:val="Document Map"/>
    <w:basedOn w:val="a"/>
    <w:link w:val="af5"/>
    <w:semiHidden/>
    <w:rsid w:val="006705E8"/>
    <w:pPr>
      <w:shd w:val="clear" w:color="auto" w:fill="000080"/>
      <w:spacing w:after="0" w:line="240" w:lineRule="auto"/>
    </w:pPr>
    <w:rPr>
      <w:rFonts w:ascii="Tahoma" w:eastAsia="Times New Roman" w:hAnsi="Tahoma" w:cs="Times New Roman"/>
      <w:sz w:val="24"/>
      <w:szCs w:val="24"/>
      <w:lang w:eastAsia="ru-RU"/>
    </w:rPr>
  </w:style>
  <w:style w:type="character" w:customStyle="1" w:styleId="af5">
    <w:name w:val="Схема документа Знак"/>
    <w:basedOn w:val="a0"/>
    <w:link w:val="af4"/>
    <w:semiHidden/>
    <w:rsid w:val="006705E8"/>
    <w:rPr>
      <w:rFonts w:ascii="Tahoma" w:eastAsia="Times New Roman" w:hAnsi="Tahoma" w:cs="Times New Roman"/>
      <w:sz w:val="24"/>
      <w:szCs w:val="24"/>
      <w:shd w:val="clear" w:color="auto" w:fill="000080"/>
      <w:lang w:eastAsia="ru-RU"/>
    </w:rPr>
  </w:style>
  <w:style w:type="paragraph" w:styleId="af6">
    <w:name w:val="Balloon Text"/>
    <w:aliases w:val=" Знак"/>
    <w:basedOn w:val="a"/>
    <w:link w:val="af7"/>
    <w:uiPriority w:val="99"/>
    <w:semiHidden/>
    <w:rsid w:val="006705E8"/>
    <w:pPr>
      <w:spacing w:after="0" w:line="240" w:lineRule="auto"/>
    </w:pPr>
    <w:rPr>
      <w:rFonts w:ascii="Tahoma" w:eastAsia="Times New Roman" w:hAnsi="Tahoma" w:cs="Times New Roman"/>
      <w:sz w:val="16"/>
      <w:szCs w:val="16"/>
      <w:lang w:val="x-none" w:eastAsia="x-none"/>
    </w:rPr>
  </w:style>
  <w:style w:type="character" w:customStyle="1" w:styleId="af7">
    <w:name w:val="Текст выноски Знак"/>
    <w:aliases w:val=" Знак Знак"/>
    <w:basedOn w:val="a0"/>
    <w:link w:val="af6"/>
    <w:uiPriority w:val="99"/>
    <w:semiHidden/>
    <w:rsid w:val="006705E8"/>
    <w:rPr>
      <w:rFonts w:ascii="Tahoma" w:eastAsia="Times New Roman" w:hAnsi="Tahoma" w:cs="Times New Roman"/>
      <w:sz w:val="16"/>
      <w:szCs w:val="16"/>
      <w:lang w:val="x-none" w:eastAsia="x-none"/>
    </w:rPr>
  </w:style>
  <w:style w:type="paragraph" w:customStyle="1" w:styleId="ConsPlusNonformat">
    <w:name w:val="ConsPlusNonformat"/>
    <w:rsid w:val="006705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List Bullet 2"/>
    <w:basedOn w:val="a"/>
    <w:autoRedefine/>
    <w:semiHidden/>
    <w:rsid w:val="006705E8"/>
    <w:pPr>
      <w:numPr>
        <w:numId w:val="2"/>
      </w:numPr>
      <w:spacing w:after="0" w:line="240" w:lineRule="auto"/>
    </w:pPr>
    <w:rPr>
      <w:rFonts w:ascii="Times New Roman" w:eastAsia="Times New Roman" w:hAnsi="Times New Roman" w:cs="Times New Roman"/>
      <w:sz w:val="20"/>
      <w:szCs w:val="24"/>
      <w:lang w:eastAsia="ru-RU"/>
    </w:rPr>
  </w:style>
  <w:style w:type="paragraph" w:styleId="af8">
    <w:name w:val="caption"/>
    <w:basedOn w:val="a"/>
    <w:next w:val="a"/>
    <w:uiPriority w:val="35"/>
    <w:qFormat/>
    <w:rsid w:val="006705E8"/>
    <w:pPr>
      <w:tabs>
        <w:tab w:val="left" w:pos="6390"/>
      </w:tabs>
      <w:spacing w:after="0" w:line="240" w:lineRule="auto"/>
      <w:ind w:right="-142"/>
      <w:jc w:val="center"/>
    </w:pPr>
    <w:rPr>
      <w:rFonts w:ascii="Times New Roman" w:eastAsia="Times New Roman" w:hAnsi="Times New Roman" w:cs="Times New Roman"/>
      <w:b/>
      <w:sz w:val="28"/>
      <w:szCs w:val="24"/>
      <w:lang w:eastAsia="ru-RU"/>
    </w:rPr>
  </w:style>
  <w:style w:type="paragraph" w:customStyle="1" w:styleId="210">
    <w:name w:val="Основной текст 21"/>
    <w:basedOn w:val="a"/>
    <w:rsid w:val="006705E8"/>
    <w:pPr>
      <w:widowControl w:val="0"/>
      <w:suppressAutoHyphens/>
      <w:spacing w:after="120" w:line="480" w:lineRule="auto"/>
      <w:jc w:val="both"/>
      <w:textAlignment w:val="baseline"/>
    </w:pPr>
    <w:rPr>
      <w:rFonts w:ascii="Times New Roman" w:eastAsia="Times New Roman" w:hAnsi="Times New Roman" w:cs="Times New Roman"/>
      <w:sz w:val="20"/>
      <w:szCs w:val="24"/>
      <w:lang w:eastAsia="ru-RU"/>
    </w:rPr>
  </w:style>
  <w:style w:type="character" w:customStyle="1" w:styleId="220">
    <w:name w:val="Основной текст 2 Знак2"/>
    <w:rsid w:val="006705E8"/>
    <w:rPr>
      <w:sz w:val="24"/>
      <w:szCs w:val="24"/>
      <w:lang w:eastAsia="ar-SA"/>
    </w:rPr>
  </w:style>
  <w:style w:type="paragraph" w:styleId="af9">
    <w:name w:val="List Paragraph"/>
    <w:basedOn w:val="a"/>
    <w:uiPriority w:val="34"/>
    <w:qFormat/>
    <w:rsid w:val="006705E8"/>
    <w:pPr>
      <w:ind w:left="720"/>
      <w:contextualSpacing/>
    </w:pPr>
    <w:rPr>
      <w:rFonts w:ascii="Times New Roman" w:eastAsia="Calibri" w:hAnsi="Times New Roman" w:cs="Times New Roman"/>
      <w:kern w:val="2"/>
      <w:sz w:val="24"/>
      <w:szCs w:val="24"/>
    </w:rPr>
  </w:style>
  <w:style w:type="paragraph" w:customStyle="1" w:styleId="41">
    <w:name w:val="Красная строка4"/>
    <w:basedOn w:val="ae"/>
    <w:rsid w:val="006705E8"/>
    <w:pPr>
      <w:suppressAutoHyphens/>
      <w:ind w:firstLine="210"/>
    </w:pPr>
    <w:rPr>
      <w:szCs w:val="20"/>
      <w:lang w:eastAsia="ar-SA"/>
    </w:rPr>
  </w:style>
  <w:style w:type="paragraph" w:customStyle="1" w:styleId="afa">
    <w:name w:val="Содержимое таблицы"/>
    <w:basedOn w:val="a"/>
    <w:rsid w:val="006705E8"/>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2">
    <w:name w:val="Название объекта1"/>
    <w:basedOn w:val="a"/>
    <w:rsid w:val="006705E8"/>
    <w:pPr>
      <w:suppressAutoHyphens/>
      <w:overflowPunct w:val="0"/>
      <w:autoSpaceDE w:val="0"/>
      <w:spacing w:after="0" w:line="100" w:lineRule="atLeast"/>
      <w:textAlignment w:val="baseline"/>
    </w:pPr>
    <w:rPr>
      <w:rFonts w:ascii="Times New Roman" w:eastAsia="Calibri" w:hAnsi="Times New Roman" w:cs="Times New Roman"/>
      <w:b/>
      <w:bCs/>
      <w:color w:val="4F81BD"/>
      <w:sz w:val="18"/>
      <w:szCs w:val="18"/>
      <w:lang w:eastAsia="ar-SA"/>
    </w:rPr>
  </w:style>
  <w:style w:type="paragraph" w:styleId="afb">
    <w:name w:val="Subtitle"/>
    <w:aliases w:val="заголовок 2"/>
    <w:basedOn w:val="27"/>
    <w:next w:val="27"/>
    <w:link w:val="afc"/>
    <w:qFormat/>
    <w:rsid w:val="006705E8"/>
    <w:pPr>
      <w:spacing w:after="300" w:line="276" w:lineRule="auto"/>
      <w:jc w:val="center"/>
      <w:outlineLvl w:val="1"/>
    </w:pPr>
    <w:rPr>
      <w:color w:val="auto"/>
      <w:sz w:val="24"/>
      <w:szCs w:val="24"/>
      <w:lang w:val="x-none"/>
    </w:rPr>
  </w:style>
  <w:style w:type="character" w:customStyle="1" w:styleId="afc">
    <w:name w:val="Подзаголовок Знак"/>
    <w:aliases w:val="заголовок 2 Знак"/>
    <w:basedOn w:val="a0"/>
    <w:link w:val="afb"/>
    <w:rsid w:val="006705E8"/>
    <w:rPr>
      <w:rFonts w:ascii="Times New Roman" w:eastAsia="Times New Roman" w:hAnsi="Times New Roman" w:cs="Times New Roman"/>
      <w:b/>
      <w:sz w:val="24"/>
      <w:szCs w:val="24"/>
      <w:lang w:val="x-none"/>
    </w:rPr>
  </w:style>
  <w:style w:type="paragraph" w:styleId="27">
    <w:name w:val="toc 2"/>
    <w:basedOn w:val="a"/>
    <w:next w:val="a"/>
    <w:autoRedefine/>
    <w:uiPriority w:val="39"/>
    <w:unhideWhenUsed/>
    <w:qFormat/>
    <w:rsid w:val="006705E8"/>
    <w:pPr>
      <w:tabs>
        <w:tab w:val="right" w:leader="dot" w:pos="10206"/>
      </w:tabs>
      <w:spacing w:after="0" w:line="360" w:lineRule="auto"/>
      <w:ind w:firstLine="567"/>
      <w:contextualSpacing/>
    </w:pPr>
    <w:rPr>
      <w:rFonts w:ascii="Times New Roman" w:eastAsia="Times New Roman" w:hAnsi="Times New Roman" w:cs="Times New Roman"/>
      <w:b/>
      <w:color w:val="FF0000"/>
      <w:sz w:val="28"/>
      <w:szCs w:val="28"/>
    </w:rPr>
  </w:style>
  <w:style w:type="paragraph" w:styleId="13">
    <w:name w:val="toc 1"/>
    <w:basedOn w:val="a"/>
    <w:next w:val="a"/>
    <w:autoRedefine/>
    <w:uiPriority w:val="39"/>
    <w:unhideWhenUsed/>
    <w:qFormat/>
    <w:rsid w:val="006705E8"/>
    <w:pPr>
      <w:tabs>
        <w:tab w:val="right" w:leader="dot" w:pos="10195"/>
      </w:tabs>
      <w:spacing w:after="0" w:line="360" w:lineRule="auto"/>
    </w:pPr>
    <w:rPr>
      <w:rFonts w:ascii="Times New Roman" w:eastAsia="Times New Roman" w:hAnsi="Times New Roman" w:cs="Times New Roman"/>
      <w:noProof/>
      <w:sz w:val="24"/>
      <w:szCs w:val="24"/>
      <w:lang w:eastAsia="ru-RU"/>
    </w:rPr>
  </w:style>
  <w:style w:type="paragraph" w:styleId="afd">
    <w:name w:val="TOC Heading"/>
    <w:basedOn w:val="1"/>
    <w:next w:val="a"/>
    <w:uiPriority w:val="39"/>
    <w:qFormat/>
    <w:rsid w:val="006705E8"/>
    <w:pPr>
      <w:keepNext/>
      <w:keepLines/>
      <w:spacing w:before="480" w:beforeAutospacing="0" w:after="0" w:afterAutospacing="0" w:line="276" w:lineRule="auto"/>
      <w:contextualSpacing/>
      <w:outlineLvl w:val="9"/>
    </w:pPr>
    <w:rPr>
      <w:rFonts w:ascii="Cambria" w:hAnsi="Cambria"/>
      <w:color w:val="365F91"/>
      <w:kern w:val="0"/>
      <w:sz w:val="28"/>
      <w:szCs w:val="28"/>
      <w:lang w:val="x-none" w:eastAsia="en-US"/>
    </w:rPr>
  </w:style>
  <w:style w:type="paragraph" w:styleId="35">
    <w:name w:val="toc 3"/>
    <w:basedOn w:val="a"/>
    <w:next w:val="a"/>
    <w:autoRedefine/>
    <w:uiPriority w:val="39"/>
    <w:unhideWhenUsed/>
    <w:qFormat/>
    <w:rsid w:val="006705E8"/>
    <w:pPr>
      <w:tabs>
        <w:tab w:val="right" w:leader="dot" w:pos="10206"/>
      </w:tabs>
      <w:spacing w:after="0" w:line="360" w:lineRule="auto"/>
      <w:ind w:left="992" w:firstLine="57"/>
    </w:pPr>
    <w:rPr>
      <w:rFonts w:ascii="Times New Roman" w:eastAsia="Times New Roman" w:hAnsi="Times New Roman" w:cs="Times New Roman"/>
      <w:sz w:val="24"/>
      <w:szCs w:val="20"/>
      <w:lang w:eastAsia="ru-RU"/>
    </w:rPr>
  </w:style>
  <w:style w:type="paragraph" w:customStyle="1" w:styleId="Style2">
    <w:name w:val="Style2"/>
    <w:basedOn w:val="a"/>
    <w:rsid w:val="006705E8"/>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paragraph" w:customStyle="1" w:styleId="Style3">
    <w:name w:val="Style3"/>
    <w:basedOn w:val="a"/>
    <w:rsid w:val="006705E8"/>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paragraph" w:customStyle="1" w:styleId="Style4">
    <w:name w:val="Style4"/>
    <w:basedOn w:val="a"/>
    <w:rsid w:val="006705E8"/>
    <w:pPr>
      <w:widowControl w:val="0"/>
      <w:autoSpaceDE w:val="0"/>
      <w:autoSpaceDN w:val="0"/>
      <w:adjustRightInd w:val="0"/>
      <w:spacing w:after="0" w:line="411" w:lineRule="exact"/>
      <w:ind w:firstLine="540"/>
      <w:jc w:val="center"/>
    </w:pPr>
    <w:rPr>
      <w:rFonts w:ascii="MS Reference Sans Serif" w:eastAsia="Times New Roman" w:hAnsi="MS Reference Sans Serif" w:cs="Times New Roman"/>
      <w:sz w:val="24"/>
      <w:szCs w:val="24"/>
      <w:lang w:eastAsia="ru-RU"/>
    </w:rPr>
  </w:style>
  <w:style w:type="paragraph" w:customStyle="1" w:styleId="Style5">
    <w:name w:val="Style5"/>
    <w:basedOn w:val="a"/>
    <w:rsid w:val="006705E8"/>
    <w:pPr>
      <w:widowControl w:val="0"/>
      <w:autoSpaceDE w:val="0"/>
      <w:autoSpaceDN w:val="0"/>
      <w:adjustRightInd w:val="0"/>
      <w:spacing w:after="0" w:line="410" w:lineRule="exact"/>
      <w:ind w:hanging="331"/>
      <w:jc w:val="center"/>
    </w:pPr>
    <w:rPr>
      <w:rFonts w:ascii="MS Reference Sans Serif" w:eastAsia="Times New Roman" w:hAnsi="MS Reference Sans Serif" w:cs="Times New Roman"/>
      <w:sz w:val="24"/>
      <w:szCs w:val="24"/>
      <w:lang w:eastAsia="ru-RU"/>
    </w:rPr>
  </w:style>
  <w:style w:type="paragraph" w:customStyle="1" w:styleId="Style6">
    <w:name w:val="Style6"/>
    <w:basedOn w:val="a"/>
    <w:rsid w:val="006705E8"/>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character" w:customStyle="1" w:styleId="FontStyle13">
    <w:name w:val="Font Style13"/>
    <w:rsid w:val="006705E8"/>
    <w:rPr>
      <w:rFonts w:ascii="MS Reference Sans Serif" w:hAnsi="MS Reference Sans Serif" w:cs="MS Reference Sans Serif"/>
      <w:sz w:val="20"/>
      <w:szCs w:val="20"/>
    </w:rPr>
  </w:style>
  <w:style w:type="paragraph" w:customStyle="1" w:styleId="Style1">
    <w:name w:val="Style1"/>
    <w:basedOn w:val="a"/>
    <w:rsid w:val="006705E8"/>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11">
    <w:name w:val="Font Style11"/>
    <w:rsid w:val="006705E8"/>
    <w:rPr>
      <w:rFonts w:ascii="MS Reference Sans Serif" w:hAnsi="MS Reference Sans Serif" w:cs="MS Reference Sans Serif"/>
      <w:b/>
      <w:bCs/>
      <w:i/>
      <w:iCs/>
      <w:spacing w:val="-10"/>
      <w:sz w:val="20"/>
      <w:szCs w:val="20"/>
    </w:rPr>
  </w:style>
  <w:style w:type="character" w:customStyle="1" w:styleId="FontStyle12">
    <w:name w:val="Font Style12"/>
    <w:uiPriority w:val="99"/>
    <w:rsid w:val="006705E8"/>
    <w:rPr>
      <w:rFonts w:ascii="MS Reference Sans Serif" w:hAnsi="MS Reference Sans Serif" w:cs="MS Reference Sans Serif"/>
      <w:sz w:val="20"/>
      <w:szCs w:val="20"/>
    </w:rPr>
  </w:style>
  <w:style w:type="character" w:customStyle="1" w:styleId="FontStyle14">
    <w:name w:val="Font Style14"/>
    <w:rsid w:val="006705E8"/>
    <w:rPr>
      <w:rFonts w:ascii="MS Reference Sans Serif" w:hAnsi="MS Reference Sans Serif" w:cs="MS Reference Sans Serif"/>
      <w:sz w:val="30"/>
      <w:szCs w:val="30"/>
    </w:rPr>
  </w:style>
  <w:style w:type="character" w:customStyle="1" w:styleId="FontStyle15">
    <w:name w:val="Font Style15"/>
    <w:rsid w:val="006705E8"/>
    <w:rPr>
      <w:rFonts w:ascii="MS Reference Sans Serif" w:hAnsi="MS Reference Sans Serif" w:cs="MS Reference Sans Serif"/>
      <w:b/>
      <w:bCs/>
      <w:sz w:val="30"/>
      <w:szCs w:val="30"/>
    </w:rPr>
  </w:style>
  <w:style w:type="paragraph" w:customStyle="1" w:styleId="Style7">
    <w:name w:val="Style7"/>
    <w:basedOn w:val="a"/>
    <w:rsid w:val="006705E8"/>
    <w:pPr>
      <w:widowControl w:val="0"/>
      <w:autoSpaceDE w:val="0"/>
      <w:autoSpaceDN w:val="0"/>
      <w:adjustRightInd w:val="0"/>
      <w:spacing w:after="0" w:line="240" w:lineRule="auto"/>
      <w:jc w:val="center"/>
    </w:pPr>
    <w:rPr>
      <w:rFonts w:ascii="MS Reference Sans Serif" w:eastAsia="Times New Roman" w:hAnsi="MS Reference Sans Serif" w:cs="Times New Roman"/>
      <w:sz w:val="24"/>
      <w:szCs w:val="24"/>
      <w:lang w:eastAsia="ru-RU"/>
    </w:rPr>
  </w:style>
  <w:style w:type="character" w:customStyle="1" w:styleId="FontStyle21">
    <w:name w:val="Font Style21"/>
    <w:uiPriority w:val="99"/>
    <w:rsid w:val="006705E8"/>
    <w:rPr>
      <w:rFonts w:ascii="MS Reference Sans Serif" w:hAnsi="MS Reference Sans Serif" w:cs="MS Reference Sans Serif"/>
      <w:b/>
      <w:bCs/>
      <w:sz w:val="18"/>
      <w:szCs w:val="18"/>
    </w:rPr>
  </w:style>
  <w:style w:type="paragraph" w:customStyle="1" w:styleId="Style8">
    <w:name w:val="Style8"/>
    <w:basedOn w:val="a"/>
    <w:rsid w:val="006705E8"/>
    <w:pPr>
      <w:widowControl w:val="0"/>
      <w:autoSpaceDE w:val="0"/>
      <w:autoSpaceDN w:val="0"/>
      <w:adjustRightInd w:val="0"/>
      <w:spacing w:after="0" w:line="216" w:lineRule="exact"/>
      <w:ind w:firstLine="122"/>
      <w:jc w:val="center"/>
    </w:pPr>
    <w:rPr>
      <w:rFonts w:ascii="MS Reference Sans Serif" w:eastAsia="Times New Roman" w:hAnsi="MS Reference Sans Serif" w:cs="Times New Roman"/>
      <w:sz w:val="24"/>
      <w:szCs w:val="24"/>
      <w:lang w:eastAsia="ru-RU"/>
    </w:rPr>
  </w:style>
  <w:style w:type="character" w:customStyle="1" w:styleId="FontStyle18">
    <w:name w:val="Font Style18"/>
    <w:rsid w:val="006705E8"/>
    <w:rPr>
      <w:rFonts w:ascii="MS Reference Sans Serif" w:hAnsi="MS Reference Sans Serif" w:cs="MS Reference Sans Serif"/>
      <w:sz w:val="20"/>
      <w:szCs w:val="20"/>
    </w:rPr>
  </w:style>
  <w:style w:type="character" w:customStyle="1" w:styleId="FontStyle20">
    <w:name w:val="Font Style20"/>
    <w:uiPriority w:val="99"/>
    <w:rsid w:val="006705E8"/>
    <w:rPr>
      <w:rFonts w:ascii="Consolas" w:hAnsi="Consolas" w:cs="Consolas"/>
      <w:b/>
      <w:bCs/>
      <w:sz w:val="22"/>
      <w:szCs w:val="22"/>
    </w:rPr>
  </w:style>
  <w:style w:type="paragraph" w:customStyle="1" w:styleId="Style11">
    <w:name w:val="Style11"/>
    <w:basedOn w:val="a"/>
    <w:uiPriority w:val="99"/>
    <w:rsid w:val="006705E8"/>
    <w:pPr>
      <w:widowControl w:val="0"/>
      <w:autoSpaceDE w:val="0"/>
      <w:autoSpaceDN w:val="0"/>
      <w:adjustRightInd w:val="0"/>
      <w:spacing w:after="0" w:line="274" w:lineRule="exact"/>
      <w:jc w:val="both"/>
    </w:pPr>
    <w:rPr>
      <w:rFonts w:ascii="MS Reference Sans Serif" w:eastAsia="Times New Roman" w:hAnsi="MS Reference Sans Serif" w:cs="Times New Roman"/>
      <w:sz w:val="24"/>
      <w:szCs w:val="24"/>
      <w:lang w:eastAsia="ru-RU"/>
    </w:rPr>
  </w:style>
  <w:style w:type="paragraph" w:customStyle="1" w:styleId="Style13">
    <w:name w:val="Style13"/>
    <w:basedOn w:val="a"/>
    <w:uiPriority w:val="99"/>
    <w:rsid w:val="006705E8"/>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lang w:eastAsia="ru-RU"/>
    </w:rPr>
  </w:style>
  <w:style w:type="paragraph" w:customStyle="1" w:styleId="Style12">
    <w:name w:val="Style12"/>
    <w:basedOn w:val="a"/>
    <w:uiPriority w:val="99"/>
    <w:rsid w:val="006705E8"/>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lang w:eastAsia="ru-RU"/>
    </w:rPr>
  </w:style>
  <w:style w:type="character" w:customStyle="1" w:styleId="FontStyle16">
    <w:name w:val="Font Style16"/>
    <w:rsid w:val="006705E8"/>
    <w:rPr>
      <w:rFonts w:ascii="MS Reference Sans Serif" w:hAnsi="MS Reference Sans Serif" w:cs="MS Reference Sans Serif"/>
      <w:sz w:val="18"/>
      <w:szCs w:val="18"/>
    </w:rPr>
  </w:style>
  <w:style w:type="paragraph" w:customStyle="1" w:styleId="Style9">
    <w:name w:val="Style9"/>
    <w:basedOn w:val="a"/>
    <w:rsid w:val="006705E8"/>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lang w:eastAsia="ru-RU"/>
    </w:rPr>
  </w:style>
  <w:style w:type="character" w:customStyle="1" w:styleId="FontStyle17">
    <w:name w:val="Font Style17"/>
    <w:rsid w:val="006705E8"/>
    <w:rPr>
      <w:rFonts w:ascii="MS Reference Sans Serif" w:hAnsi="MS Reference Sans Serif" w:cs="MS Reference Sans Serif"/>
      <w:b/>
      <w:bCs/>
      <w:spacing w:val="10"/>
      <w:sz w:val="14"/>
      <w:szCs w:val="14"/>
    </w:rPr>
  </w:style>
  <w:style w:type="character" w:customStyle="1" w:styleId="FontStyle19">
    <w:name w:val="Font Style19"/>
    <w:uiPriority w:val="99"/>
    <w:rsid w:val="006705E8"/>
    <w:rPr>
      <w:rFonts w:ascii="MS Reference Sans Serif" w:hAnsi="MS Reference Sans Serif" w:cs="MS Reference Sans Serif"/>
      <w:sz w:val="18"/>
      <w:szCs w:val="18"/>
    </w:rPr>
  </w:style>
  <w:style w:type="character" w:customStyle="1" w:styleId="FontStyle22">
    <w:name w:val="Font Style22"/>
    <w:uiPriority w:val="99"/>
    <w:rsid w:val="006705E8"/>
    <w:rPr>
      <w:rFonts w:ascii="MS Reference Sans Serif" w:hAnsi="MS Reference Sans Serif" w:cs="MS Reference Sans Serif"/>
      <w:b/>
      <w:bCs/>
      <w:sz w:val="18"/>
      <w:szCs w:val="18"/>
    </w:rPr>
  </w:style>
  <w:style w:type="paragraph" w:customStyle="1" w:styleId="Style10">
    <w:name w:val="Style10"/>
    <w:basedOn w:val="a"/>
    <w:uiPriority w:val="99"/>
    <w:rsid w:val="006705E8"/>
    <w:pPr>
      <w:widowControl w:val="0"/>
      <w:autoSpaceDE w:val="0"/>
      <w:autoSpaceDN w:val="0"/>
      <w:adjustRightInd w:val="0"/>
      <w:spacing w:after="0" w:line="240" w:lineRule="auto"/>
      <w:jc w:val="center"/>
    </w:pPr>
    <w:rPr>
      <w:rFonts w:ascii="Garamond" w:eastAsia="Times New Roman" w:hAnsi="Garamond" w:cs="Times New Roman"/>
      <w:sz w:val="24"/>
      <w:szCs w:val="24"/>
      <w:lang w:eastAsia="ru-RU"/>
    </w:rPr>
  </w:style>
  <w:style w:type="character" w:customStyle="1" w:styleId="FontStyle23">
    <w:name w:val="Font Style23"/>
    <w:uiPriority w:val="99"/>
    <w:rsid w:val="006705E8"/>
    <w:rPr>
      <w:rFonts w:ascii="Verdana" w:hAnsi="Verdana" w:cs="Verdana"/>
      <w:i/>
      <w:iCs/>
      <w:sz w:val="20"/>
      <w:szCs w:val="20"/>
    </w:rPr>
  </w:style>
  <w:style w:type="character" w:customStyle="1" w:styleId="FontStyle24">
    <w:name w:val="Font Style24"/>
    <w:uiPriority w:val="99"/>
    <w:rsid w:val="006705E8"/>
    <w:rPr>
      <w:rFonts w:ascii="MS Reference Sans Serif" w:hAnsi="MS Reference Sans Serif" w:cs="MS Reference Sans Serif"/>
      <w:b/>
      <w:bCs/>
      <w:sz w:val="52"/>
      <w:szCs w:val="52"/>
    </w:rPr>
  </w:style>
  <w:style w:type="character" w:customStyle="1" w:styleId="FontStyle25">
    <w:name w:val="Font Style25"/>
    <w:uiPriority w:val="99"/>
    <w:rsid w:val="006705E8"/>
    <w:rPr>
      <w:rFonts w:ascii="MS Reference Sans Serif" w:hAnsi="MS Reference Sans Serif" w:cs="MS Reference Sans Serif"/>
      <w:b/>
      <w:bCs/>
      <w:w w:val="20"/>
      <w:sz w:val="20"/>
      <w:szCs w:val="20"/>
    </w:rPr>
  </w:style>
  <w:style w:type="paragraph" w:customStyle="1" w:styleId="S1">
    <w:name w:val="S_Заголовок 1"/>
    <w:basedOn w:val="a"/>
    <w:rsid w:val="006705E8"/>
    <w:pPr>
      <w:numPr>
        <w:ilvl w:val="1"/>
        <w:numId w:val="3"/>
      </w:numPr>
      <w:spacing w:after="0" w:line="240" w:lineRule="auto"/>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1"/>
    <w:rsid w:val="006705E8"/>
    <w:pPr>
      <w:numPr>
        <w:ilvl w:val="2"/>
        <w:numId w:val="3"/>
      </w:numPr>
      <w:tabs>
        <w:tab w:val="clear" w:pos="1980"/>
        <w:tab w:val="num" w:pos="720"/>
      </w:tabs>
      <w:spacing w:before="0" w:beforeAutospacing="0" w:after="300" w:afterAutospacing="0"/>
      <w:ind w:left="720" w:hanging="360"/>
      <w:jc w:val="both"/>
    </w:pPr>
    <w:rPr>
      <w:bCs w:val="0"/>
      <w:sz w:val="24"/>
      <w:szCs w:val="24"/>
      <w:lang w:val="x-none" w:eastAsia="x-none"/>
    </w:rPr>
  </w:style>
  <w:style w:type="paragraph" w:customStyle="1" w:styleId="S3">
    <w:name w:val="S_Заголовок 3"/>
    <w:basedOn w:val="3"/>
    <w:rsid w:val="006705E8"/>
    <w:pPr>
      <w:keepNext w:val="0"/>
      <w:keepLines w:val="0"/>
      <w:numPr>
        <w:ilvl w:val="3"/>
        <w:numId w:val="3"/>
      </w:numPr>
      <w:tabs>
        <w:tab w:val="clear" w:pos="1800"/>
        <w:tab w:val="num" w:pos="1980"/>
      </w:tabs>
      <w:spacing w:before="0" w:line="360" w:lineRule="auto"/>
      <w:ind w:left="1980"/>
      <w:jc w:val="center"/>
    </w:pPr>
    <w:rPr>
      <w:rFonts w:ascii="Times New Roman" w:eastAsia="Times New Roman" w:hAnsi="Times New Roman" w:cs="Times New Roman"/>
      <w:b w:val="0"/>
      <w:bCs w:val="0"/>
      <w:color w:val="auto"/>
      <w:sz w:val="24"/>
      <w:szCs w:val="24"/>
      <w:u w:val="single"/>
      <w:lang w:val="x-none" w:eastAsia="x-none"/>
    </w:rPr>
  </w:style>
  <w:style w:type="paragraph" w:customStyle="1" w:styleId="S4">
    <w:name w:val="S_Заголовок 4"/>
    <w:basedOn w:val="4"/>
    <w:rsid w:val="006705E8"/>
    <w:pPr>
      <w:keepNext w:val="0"/>
      <w:keepLines w:val="0"/>
      <w:tabs>
        <w:tab w:val="num" w:pos="1800"/>
      </w:tabs>
      <w:spacing w:before="0" w:line="240" w:lineRule="auto"/>
      <w:ind w:left="1800" w:hanging="720"/>
      <w:jc w:val="center"/>
    </w:pPr>
    <w:rPr>
      <w:rFonts w:ascii="Times New Roman" w:eastAsia="Times New Roman" w:hAnsi="Times New Roman" w:cs="Times New Roman"/>
      <w:b w:val="0"/>
      <w:bCs w:val="0"/>
      <w:iCs w:val="0"/>
      <w:color w:val="auto"/>
      <w:sz w:val="24"/>
      <w:szCs w:val="24"/>
      <w:lang w:val="x-none" w:eastAsia="x-none"/>
    </w:rPr>
  </w:style>
  <w:style w:type="paragraph" w:customStyle="1" w:styleId="S">
    <w:name w:val="S_Обычный"/>
    <w:basedOn w:val="a"/>
    <w:link w:val="S0"/>
    <w:rsid w:val="006705E8"/>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S0">
    <w:name w:val="S_Обычный Знак"/>
    <w:link w:val="S"/>
    <w:rsid w:val="006705E8"/>
    <w:rPr>
      <w:rFonts w:ascii="Times New Roman" w:eastAsia="Times New Roman" w:hAnsi="Times New Roman" w:cs="Times New Roman"/>
      <w:sz w:val="24"/>
      <w:szCs w:val="24"/>
      <w:lang w:val="x-none" w:eastAsia="x-none"/>
    </w:rPr>
  </w:style>
  <w:style w:type="paragraph" w:customStyle="1" w:styleId="S5">
    <w:name w:val="S_Титульный"/>
    <w:basedOn w:val="a"/>
    <w:rsid w:val="006705E8"/>
    <w:pPr>
      <w:spacing w:after="0" w:line="360" w:lineRule="auto"/>
      <w:ind w:left="3060"/>
      <w:jc w:val="right"/>
    </w:pPr>
    <w:rPr>
      <w:rFonts w:ascii="Times New Roman" w:eastAsia="Times New Roman" w:hAnsi="Times New Roman" w:cs="Times New Roman"/>
      <w:b/>
      <w:caps/>
      <w:sz w:val="24"/>
      <w:szCs w:val="24"/>
      <w:lang w:eastAsia="ru-RU"/>
    </w:rPr>
  </w:style>
  <w:style w:type="character" w:styleId="afe">
    <w:name w:val="Intense Reference"/>
    <w:uiPriority w:val="32"/>
    <w:qFormat/>
    <w:rsid w:val="006705E8"/>
    <w:rPr>
      <w:b/>
      <w:bCs/>
      <w:smallCaps/>
      <w:color w:val="C0504D"/>
      <w:spacing w:val="5"/>
      <w:u w:val="single"/>
    </w:rPr>
  </w:style>
  <w:style w:type="paragraph" w:customStyle="1" w:styleId="14">
    <w:name w:val="Обычный1"/>
    <w:rsid w:val="006705E8"/>
    <w:pPr>
      <w:spacing w:after="0" w:line="240" w:lineRule="auto"/>
    </w:pPr>
    <w:rPr>
      <w:rFonts w:ascii="Times New Roman" w:eastAsia="Times New Roman" w:hAnsi="Times New Roman" w:cs="Times New Roman"/>
      <w:sz w:val="24"/>
      <w:szCs w:val="20"/>
      <w:lang w:eastAsia="ru-RU"/>
    </w:rPr>
  </w:style>
  <w:style w:type="paragraph" w:customStyle="1" w:styleId="aff">
    <w:name w:val="Обычный в таблице"/>
    <w:basedOn w:val="a"/>
    <w:link w:val="aff0"/>
    <w:rsid w:val="006705E8"/>
    <w:pPr>
      <w:spacing w:after="0" w:line="360" w:lineRule="auto"/>
      <w:ind w:hanging="6"/>
      <w:jc w:val="center"/>
    </w:pPr>
    <w:rPr>
      <w:rFonts w:ascii="Times New Roman" w:eastAsia="Times New Roman" w:hAnsi="Times New Roman" w:cs="Times New Roman"/>
      <w:sz w:val="24"/>
      <w:szCs w:val="24"/>
      <w:lang w:val="x-none" w:eastAsia="x-none"/>
    </w:rPr>
  </w:style>
  <w:style w:type="character" w:customStyle="1" w:styleId="aff0">
    <w:name w:val="Обычный в таблице Знак"/>
    <w:link w:val="aff"/>
    <w:rsid w:val="006705E8"/>
    <w:rPr>
      <w:rFonts w:ascii="Times New Roman" w:eastAsia="Times New Roman" w:hAnsi="Times New Roman" w:cs="Times New Roman"/>
      <w:sz w:val="24"/>
      <w:szCs w:val="24"/>
      <w:lang w:val="x-none" w:eastAsia="x-none"/>
    </w:rPr>
  </w:style>
  <w:style w:type="paragraph" w:styleId="aff1">
    <w:name w:val="List Bullet"/>
    <w:basedOn w:val="a"/>
    <w:autoRedefine/>
    <w:semiHidden/>
    <w:rsid w:val="006705E8"/>
    <w:pPr>
      <w:tabs>
        <w:tab w:val="num" w:pos="2149"/>
      </w:tabs>
      <w:spacing w:after="0" w:line="360" w:lineRule="auto"/>
      <w:ind w:left="2149" w:hanging="360"/>
      <w:jc w:val="both"/>
    </w:pPr>
    <w:rPr>
      <w:rFonts w:ascii="Times New Roman" w:eastAsia="Times New Roman" w:hAnsi="Times New Roman" w:cs="Times New Roman"/>
      <w:color w:val="333399"/>
      <w:w w:val="109"/>
      <w:sz w:val="24"/>
      <w:szCs w:val="24"/>
      <w:lang w:eastAsia="ru-RU"/>
    </w:rPr>
  </w:style>
  <w:style w:type="paragraph" w:customStyle="1" w:styleId="S6">
    <w:name w:val="S_Маркированный"/>
    <w:basedOn w:val="aff1"/>
    <w:link w:val="S7"/>
    <w:rsid w:val="006705E8"/>
    <w:pPr>
      <w:tabs>
        <w:tab w:val="left" w:pos="992"/>
      </w:tabs>
      <w:spacing w:line="240" w:lineRule="auto"/>
    </w:pPr>
    <w:rPr>
      <w:color w:val="auto"/>
    </w:rPr>
  </w:style>
  <w:style w:type="character" w:customStyle="1" w:styleId="S7">
    <w:name w:val="S_Маркированный Знак"/>
    <w:link w:val="S6"/>
    <w:rsid w:val="006705E8"/>
    <w:rPr>
      <w:rFonts w:ascii="Times New Roman" w:eastAsia="Times New Roman" w:hAnsi="Times New Roman" w:cs="Times New Roman"/>
      <w:w w:val="109"/>
      <w:sz w:val="24"/>
      <w:szCs w:val="24"/>
      <w:lang w:eastAsia="ru-RU"/>
    </w:rPr>
  </w:style>
  <w:style w:type="paragraph" w:customStyle="1" w:styleId="aff2">
    <w:name w:val="Абзац рядовой"/>
    <w:basedOn w:val="a"/>
    <w:link w:val="aff3"/>
    <w:autoRedefine/>
    <w:rsid w:val="006705E8"/>
    <w:pPr>
      <w:spacing w:after="0" w:line="240" w:lineRule="auto"/>
      <w:jc w:val="both"/>
    </w:pPr>
    <w:rPr>
      <w:rFonts w:ascii="Times New Roman" w:eastAsia="Times New Roman" w:hAnsi="Times New Roman" w:cs="Times New Roman"/>
      <w:sz w:val="28"/>
      <w:szCs w:val="28"/>
      <w:lang w:val="x-none" w:eastAsia="x-none"/>
    </w:rPr>
  </w:style>
  <w:style w:type="character" w:customStyle="1" w:styleId="aff3">
    <w:name w:val="Абзац рядовой Знак"/>
    <w:link w:val="aff2"/>
    <w:rsid w:val="006705E8"/>
    <w:rPr>
      <w:rFonts w:ascii="Times New Roman" w:eastAsia="Times New Roman" w:hAnsi="Times New Roman" w:cs="Times New Roman"/>
      <w:sz w:val="28"/>
      <w:szCs w:val="28"/>
      <w:lang w:val="x-none" w:eastAsia="x-none"/>
    </w:rPr>
  </w:style>
  <w:style w:type="paragraph" w:customStyle="1" w:styleId="ConsPlusNormal">
    <w:name w:val="ConsPlusNormal"/>
    <w:rsid w:val="006705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6705E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0">
    <w:name w:val="Знак2"/>
    <w:basedOn w:val="a"/>
    <w:rsid w:val="006705E8"/>
    <w:pPr>
      <w:numPr>
        <w:numId w:val="4"/>
      </w:numPr>
      <w:tabs>
        <w:tab w:val="clear" w:pos="2149"/>
      </w:tabs>
      <w:spacing w:after="160" w:line="240" w:lineRule="exact"/>
      <w:ind w:left="0" w:firstLine="0"/>
    </w:pPr>
    <w:rPr>
      <w:rFonts w:ascii="Verdana" w:eastAsia="Times New Roman" w:hAnsi="Verdana" w:cs="Times New Roman"/>
      <w:sz w:val="20"/>
      <w:szCs w:val="20"/>
      <w:lang w:val="en-US"/>
    </w:rPr>
  </w:style>
  <w:style w:type="paragraph" w:customStyle="1" w:styleId="aff4">
    <w:name w:val="Чертежный"/>
    <w:link w:val="aff5"/>
    <w:rsid w:val="006705E8"/>
    <w:pPr>
      <w:spacing w:after="0" w:line="240" w:lineRule="auto"/>
      <w:jc w:val="both"/>
    </w:pPr>
    <w:rPr>
      <w:rFonts w:ascii="ISOCPEUR" w:eastAsia="Times New Roman" w:hAnsi="ISOCPEUR" w:cs="Times New Roman"/>
      <w:i/>
      <w:sz w:val="28"/>
      <w:szCs w:val="20"/>
      <w:lang w:val="uk-UA" w:eastAsia="ru-RU"/>
    </w:rPr>
  </w:style>
  <w:style w:type="character" w:customStyle="1" w:styleId="aff5">
    <w:name w:val="Чертежный Знак"/>
    <w:link w:val="aff4"/>
    <w:rsid w:val="006705E8"/>
    <w:rPr>
      <w:rFonts w:ascii="ISOCPEUR" w:eastAsia="Times New Roman" w:hAnsi="ISOCPEUR" w:cs="Times New Roman"/>
      <w:i/>
      <w:sz w:val="28"/>
      <w:szCs w:val="20"/>
      <w:lang w:val="uk-UA" w:eastAsia="ru-RU"/>
    </w:rPr>
  </w:style>
  <w:style w:type="paragraph" w:styleId="af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
    <w:link w:val="28"/>
    <w:semiHidden/>
    <w:rsid w:val="006705E8"/>
    <w:pPr>
      <w:spacing w:after="0" w:line="240" w:lineRule="auto"/>
    </w:pPr>
    <w:rPr>
      <w:rFonts w:ascii="Times New Roman" w:eastAsia="Times New Roman" w:hAnsi="Times New Roman" w:cs="Times New Roman"/>
      <w:sz w:val="20"/>
      <w:lang w:val="x-none" w:eastAsia="x-none"/>
    </w:rPr>
  </w:style>
  <w:style w:type="character" w:customStyle="1" w:styleId="aff7">
    <w:name w:val="Текст сноски Знак"/>
    <w:basedOn w:val="a0"/>
    <w:uiPriority w:val="99"/>
    <w:semiHidden/>
    <w:rsid w:val="006705E8"/>
    <w:rPr>
      <w:sz w:val="20"/>
      <w:szCs w:val="20"/>
    </w:rPr>
  </w:style>
  <w:style w:type="character" w:customStyle="1" w:styleId="28">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6"/>
    <w:semiHidden/>
    <w:rsid w:val="006705E8"/>
    <w:rPr>
      <w:rFonts w:ascii="Times New Roman" w:eastAsia="Times New Roman" w:hAnsi="Times New Roman" w:cs="Times New Roman"/>
      <w:sz w:val="20"/>
      <w:lang w:val="x-none" w:eastAsia="x-none"/>
    </w:rPr>
  </w:style>
  <w:style w:type="character" w:customStyle="1" w:styleId="42">
    <w:name w:val="Знак Знак4"/>
    <w:locked/>
    <w:rsid w:val="006705E8"/>
    <w:rPr>
      <w:rFonts w:ascii="Calibri" w:hAnsi="Calibri"/>
      <w:sz w:val="24"/>
      <w:szCs w:val="22"/>
      <w:lang w:val="ru-RU" w:eastAsia="ru-RU" w:bidi="ar-SA"/>
    </w:rPr>
  </w:style>
  <w:style w:type="character" w:customStyle="1" w:styleId="130">
    <w:name w:val="Знак Знак13"/>
    <w:rsid w:val="006705E8"/>
    <w:rPr>
      <w:bCs/>
      <w:sz w:val="28"/>
      <w:lang w:val="ru-RU" w:eastAsia="ru-RU" w:bidi="ar-SA"/>
    </w:rPr>
  </w:style>
  <w:style w:type="paragraph" w:customStyle="1" w:styleId="15">
    <w:name w:val="Знак1"/>
    <w:basedOn w:val="a"/>
    <w:rsid w:val="006705E8"/>
    <w:pPr>
      <w:spacing w:after="160" w:line="240" w:lineRule="exact"/>
    </w:pPr>
    <w:rPr>
      <w:rFonts w:ascii="Verdana" w:eastAsia="Times New Roman" w:hAnsi="Verdana" w:cs="Times New Roman"/>
      <w:sz w:val="20"/>
      <w:szCs w:val="20"/>
      <w:lang w:val="en-US"/>
    </w:rPr>
  </w:style>
  <w:style w:type="paragraph" w:customStyle="1" w:styleId="1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6705E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8">
    <w:name w:val="Штамп"/>
    <w:basedOn w:val="a"/>
    <w:rsid w:val="006705E8"/>
    <w:pPr>
      <w:spacing w:after="0" w:line="240" w:lineRule="auto"/>
      <w:jc w:val="center"/>
    </w:pPr>
    <w:rPr>
      <w:rFonts w:ascii="ГОСТ тип А" w:eastAsia="Times New Roman" w:hAnsi="ГОСТ тип А" w:cs="Times New Roman"/>
      <w:i/>
      <w:noProof/>
      <w:sz w:val="18"/>
      <w:szCs w:val="20"/>
      <w:lang w:eastAsia="ru-RU"/>
    </w:rPr>
  </w:style>
  <w:style w:type="paragraph" w:styleId="aff9">
    <w:name w:val="Body Text First Indent"/>
    <w:basedOn w:val="ae"/>
    <w:link w:val="affa"/>
    <w:rsid w:val="006705E8"/>
    <w:pPr>
      <w:ind w:firstLine="210"/>
    </w:pPr>
  </w:style>
  <w:style w:type="character" w:customStyle="1" w:styleId="affa">
    <w:name w:val="Красная строка Знак"/>
    <w:basedOn w:val="af"/>
    <w:link w:val="aff9"/>
    <w:rsid w:val="006705E8"/>
    <w:rPr>
      <w:rFonts w:ascii="Times New Roman" w:eastAsia="Times New Roman" w:hAnsi="Times New Roman" w:cs="Times New Roman"/>
      <w:sz w:val="24"/>
      <w:szCs w:val="24"/>
      <w:lang w:val="x-none" w:eastAsia="x-none"/>
    </w:rPr>
  </w:style>
  <w:style w:type="paragraph" w:customStyle="1" w:styleId="29">
    <w:name w:val="Обычный2"/>
    <w:link w:val="Normal"/>
    <w:rsid w:val="006705E8"/>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9"/>
    <w:rsid w:val="006705E8"/>
    <w:rPr>
      <w:rFonts w:ascii="Times New Roman" w:eastAsia="Times New Roman" w:hAnsi="Times New Roman" w:cs="Times New Roman"/>
      <w:szCs w:val="20"/>
      <w:lang w:eastAsia="ru-RU"/>
    </w:rPr>
  </w:style>
  <w:style w:type="paragraph" w:customStyle="1" w:styleId="17">
    <w:name w:val="Абзац списка1"/>
    <w:basedOn w:val="a"/>
    <w:rsid w:val="006705E8"/>
    <w:pPr>
      <w:ind w:left="720"/>
    </w:pPr>
    <w:rPr>
      <w:rFonts w:ascii="Calibri" w:eastAsia="Times New Roman" w:hAnsi="Calibri" w:cs="Times New Roman"/>
    </w:rPr>
  </w:style>
  <w:style w:type="character" w:customStyle="1" w:styleId="151">
    <w:name w:val="Знак15 Знак Знак1"/>
    <w:aliases w:val="Знак14 Знак Знак, Знак15 Знак1,Знак14 Знак Знак Знак Знак Знак Знак"/>
    <w:rsid w:val="006705E8"/>
    <w:rPr>
      <w:bCs/>
      <w:sz w:val="28"/>
    </w:rPr>
  </w:style>
  <w:style w:type="character" w:customStyle="1" w:styleId="affb">
    <w:name w:val="ПодЗаголовок Знак"/>
    <w:aliases w:val=" Знак1 Знак Знак Знак, Знак1 Знак,Знак1 Знак Знак Знак"/>
    <w:rsid w:val="006705E8"/>
    <w:rPr>
      <w:b/>
      <w:bCs/>
      <w:i/>
      <w:color w:val="0070C0"/>
      <w:sz w:val="28"/>
      <w:lang w:val="ru-RU" w:eastAsia="ru-RU" w:bidi="ar-SA"/>
    </w:rPr>
  </w:style>
  <w:style w:type="paragraph" w:customStyle="1" w:styleId="2a">
    <w:name w:val="Заг 2 Знак Знак"/>
    <w:basedOn w:val="a"/>
    <w:link w:val="2b"/>
    <w:qFormat/>
    <w:rsid w:val="006705E8"/>
    <w:pPr>
      <w:spacing w:before="240" w:after="180" w:line="240" w:lineRule="auto"/>
      <w:contextualSpacing/>
    </w:pPr>
    <w:rPr>
      <w:rFonts w:ascii="Arial" w:eastAsia="Times New Roman" w:hAnsi="Arial" w:cs="Times New Roman"/>
      <w:b/>
      <w:caps/>
      <w:shadow/>
      <w:color w:val="0070C0"/>
      <w:sz w:val="24"/>
      <w:szCs w:val="28"/>
      <w:lang w:val="x-none" w:eastAsia="x-none"/>
    </w:rPr>
  </w:style>
  <w:style w:type="character" w:customStyle="1" w:styleId="2b">
    <w:name w:val="Заг 2 Знак Знак Знак"/>
    <w:link w:val="2a"/>
    <w:rsid w:val="006705E8"/>
    <w:rPr>
      <w:rFonts w:ascii="Arial" w:eastAsia="Times New Roman" w:hAnsi="Arial" w:cs="Times New Roman"/>
      <w:b/>
      <w:caps/>
      <w:shadow/>
      <w:color w:val="0070C0"/>
      <w:sz w:val="24"/>
      <w:szCs w:val="28"/>
      <w:lang w:val="x-none" w:eastAsia="x-none"/>
    </w:rPr>
  </w:style>
  <w:style w:type="paragraph" w:customStyle="1" w:styleId="18">
    <w:name w:val="Стиль Первая строка:  1 см"/>
    <w:basedOn w:val="a"/>
    <w:rsid w:val="006705E8"/>
    <w:pPr>
      <w:spacing w:before="120" w:after="0" w:line="240" w:lineRule="auto"/>
      <w:jc w:val="both"/>
    </w:pPr>
    <w:rPr>
      <w:rFonts w:ascii="Times New Roman" w:eastAsia="Times New Roman" w:hAnsi="Times New Roman" w:cs="Times New Roman"/>
      <w:sz w:val="26"/>
      <w:szCs w:val="20"/>
      <w:lang w:eastAsia="ru-RU"/>
    </w:rPr>
  </w:style>
  <w:style w:type="character" w:customStyle="1" w:styleId="apple-converted-space">
    <w:name w:val="apple-converted-space"/>
    <w:basedOn w:val="a0"/>
    <w:rsid w:val="006705E8"/>
  </w:style>
  <w:style w:type="character" w:customStyle="1" w:styleId="editsection">
    <w:name w:val="editsection"/>
    <w:basedOn w:val="a0"/>
    <w:rsid w:val="006705E8"/>
  </w:style>
  <w:style w:type="character" w:customStyle="1" w:styleId="mw-headline">
    <w:name w:val="mw-headline"/>
    <w:basedOn w:val="a0"/>
    <w:rsid w:val="006705E8"/>
  </w:style>
  <w:style w:type="paragraph" w:customStyle="1" w:styleId="100">
    <w:name w:val="Стиль 10 пт По центру"/>
    <w:basedOn w:val="a"/>
    <w:qFormat/>
    <w:rsid w:val="006705E8"/>
    <w:pPr>
      <w:spacing w:after="0" w:line="240" w:lineRule="auto"/>
      <w:jc w:val="center"/>
    </w:pPr>
    <w:rPr>
      <w:rFonts w:ascii="Times New Roman" w:eastAsia="Calibri" w:hAnsi="Times New Roman" w:cs="Times New Roman"/>
      <w:sz w:val="20"/>
      <w:szCs w:val="20"/>
    </w:rPr>
  </w:style>
  <w:style w:type="table" w:styleId="affc">
    <w:name w:val="Table Grid"/>
    <w:basedOn w:val="a1"/>
    <w:rsid w:val="006705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
    <w:name w:val="Абзац списка2"/>
    <w:basedOn w:val="a"/>
    <w:rsid w:val="006705E8"/>
    <w:pPr>
      <w:suppressAutoHyphens/>
      <w:spacing w:after="0" w:line="240" w:lineRule="auto"/>
      <w:ind w:left="720"/>
    </w:pPr>
    <w:rPr>
      <w:rFonts w:ascii="Arial" w:eastAsia="SimSun" w:hAnsi="Arial" w:cs="Mangal"/>
      <w:kern w:val="1"/>
      <w:sz w:val="20"/>
      <w:szCs w:val="24"/>
      <w:lang w:eastAsia="hi-IN" w:bidi="hi-IN"/>
    </w:rPr>
  </w:style>
  <w:style w:type="paragraph" w:customStyle="1" w:styleId="19">
    <w:name w:val="Обычный (веб)1"/>
    <w:basedOn w:val="a"/>
    <w:rsid w:val="006705E8"/>
    <w:pPr>
      <w:suppressAutoHyphens/>
      <w:spacing w:before="28" w:after="28" w:line="100" w:lineRule="atLeast"/>
    </w:pPr>
    <w:rPr>
      <w:rFonts w:ascii="Arial" w:eastAsia="Times New Roman" w:hAnsi="Arial" w:cs="Mangal"/>
      <w:kern w:val="1"/>
      <w:sz w:val="20"/>
      <w:szCs w:val="24"/>
      <w:lang w:eastAsia="hi-IN" w:bidi="hi-IN"/>
    </w:rPr>
  </w:style>
  <w:style w:type="paragraph" w:styleId="HTML">
    <w:name w:val="HTML Preformatted"/>
    <w:basedOn w:val="a"/>
    <w:link w:val="HTML0"/>
    <w:rsid w:val="0067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x-none" w:eastAsia="ru-RU"/>
    </w:rPr>
  </w:style>
  <w:style w:type="character" w:customStyle="1" w:styleId="HTML0">
    <w:name w:val="Стандартный HTML Знак"/>
    <w:basedOn w:val="a0"/>
    <w:link w:val="HTML"/>
    <w:rsid w:val="006705E8"/>
    <w:rPr>
      <w:rFonts w:ascii="Courier New" w:eastAsia="Times New Roman" w:hAnsi="Courier New" w:cs="Courier New"/>
      <w:sz w:val="20"/>
      <w:szCs w:val="20"/>
      <w:lang w:val="x-none" w:eastAsia="ru-RU"/>
    </w:rPr>
  </w:style>
  <w:style w:type="paragraph" w:styleId="affd">
    <w:name w:val="No Spacing"/>
    <w:uiPriority w:val="1"/>
    <w:qFormat/>
    <w:rsid w:val="006705E8"/>
    <w:pPr>
      <w:spacing w:after="0" w:line="240" w:lineRule="auto"/>
    </w:pPr>
    <w:rPr>
      <w:rFonts w:ascii="Calibri" w:eastAsia="Calibri" w:hAnsi="Calibri" w:cs="Times New Roman"/>
    </w:rPr>
  </w:style>
  <w:style w:type="character" w:customStyle="1" w:styleId="FontStyle49">
    <w:name w:val="Font Style49"/>
    <w:rsid w:val="006705E8"/>
    <w:rPr>
      <w:rFonts w:ascii="Times New Roman" w:hAnsi="Times New Roman" w:cs="Times New Roman" w:hint="default"/>
      <w:b/>
      <w:bCs/>
      <w:sz w:val="12"/>
      <w:szCs w:val="12"/>
    </w:rPr>
  </w:style>
  <w:style w:type="paragraph" w:customStyle="1" w:styleId="ConsPlusTitle">
    <w:name w:val="ConsPlusTitle"/>
    <w:rsid w:val="006705E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G">
    <w:name w:val="G_Обычный текст"/>
    <w:basedOn w:val="a"/>
    <w:link w:val="G0"/>
    <w:qFormat/>
    <w:rsid w:val="006705E8"/>
    <w:pPr>
      <w:spacing w:before="120" w:after="60" w:line="240" w:lineRule="auto"/>
      <w:ind w:firstLine="567"/>
      <w:jc w:val="both"/>
    </w:pPr>
    <w:rPr>
      <w:rFonts w:ascii="Calibri" w:eastAsia="Times New Roman" w:hAnsi="Calibri" w:cs="Times New Roman"/>
      <w:sz w:val="24"/>
      <w:szCs w:val="24"/>
      <w:lang w:val="x-none" w:eastAsia="ar-SA" w:bidi="en-US"/>
    </w:rPr>
  </w:style>
  <w:style w:type="character" w:customStyle="1" w:styleId="G0">
    <w:name w:val="G_Обычный текст Знак"/>
    <w:link w:val="G"/>
    <w:rsid w:val="006705E8"/>
    <w:rPr>
      <w:rFonts w:ascii="Calibri" w:eastAsia="Times New Roman" w:hAnsi="Calibri" w:cs="Times New Roman"/>
      <w:sz w:val="24"/>
      <w:szCs w:val="24"/>
      <w:lang w:val="x-none" w:eastAsia="ar-SA" w:bidi="en-US"/>
    </w:rPr>
  </w:style>
  <w:style w:type="paragraph" w:customStyle="1" w:styleId="ConsPlusCell">
    <w:name w:val="ConsPlusCell"/>
    <w:rsid w:val="006705E8"/>
    <w:pPr>
      <w:widowControl w:val="0"/>
      <w:autoSpaceDE w:val="0"/>
      <w:autoSpaceDN w:val="0"/>
      <w:adjustRightInd w:val="0"/>
      <w:spacing w:after="0" w:line="240" w:lineRule="auto"/>
    </w:pPr>
    <w:rPr>
      <w:rFonts w:ascii="Calibri" w:eastAsia="Calibri" w:hAnsi="Calibri" w:cs="Calibri"/>
      <w:lang w:eastAsia="ru-RU"/>
    </w:rPr>
  </w:style>
  <w:style w:type="paragraph" w:customStyle="1" w:styleId="101">
    <w:name w:val="Стиль 10 Пт По центру"/>
    <w:basedOn w:val="a"/>
    <w:qFormat/>
    <w:rsid w:val="006705E8"/>
    <w:pPr>
      <w:widowControl w:val="0"/>
      <w:spacing w:after="0" w:line="240" w:lineRule="auto"/>
      <w:jc w:val="both"/>
    </w:pPr>
    <w:rPr>
      <w:rFonts w:ascii="Times New Roman" w:eastAsia="Times New Roman" w:hAnsi="Times New Roman" w:cs="Times New Roman"/>
      <w:sz w:val="20"/>
      <w:szCs w:val="24"/>
      <w:lang w:val="en-US" w:eastAsia="ru-RU"/>
    </w:rPr>
  </w:style>
  <w:style w:type="paragraph" w:customStyle="1" w:styleId="affe">
    <w:name w:val="Обычный текст"/>
    <w:basedOn w:val="a"/>
    <w:uiPriority w:val="99"/>
    <w:qFormat/>
    <w:rsid w:val="006705E8"/>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afff">
    <w:name w:val="Основной стиль записки"/>
    <w:basedOn w:val="a"/>
    <w:qFormat/>
    <w:rsid w:val="006705E8"/>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2105pt">
    <w:name w:val="Основной текст (2) + 10;5 pt"/>
    <w:basedOn w:val="a0"/>
    <w:rsid w:val="006705E8"/>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2d">
    <w:name w:val="Основной текст2"/>
    <w:basedOn w:val="a"/>
    <w:rsid w:val="006705E8"/>
    <w:pPr>
      <w:widowControl w:val="0"/>
      <w:shd w:val="clear" w:color="auto" w:fill="FFFFFF"/>
      <w:spacing w:after="360" w:line="0" w:lineRule="atLeast"/>
    </w:pPr>
    <w:rPr>
      <w:rFonts w:ascii="Calibri" w:eastAsia="Calibri" w:hAnsi="Calibri" w:cs="Calibri"/>
      <w:color w:val="000000"/>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79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1">
    <w:name w:val="heading 2"/>
    <w:basedOn w:val="a"/>
    <w:link w:val="22"/>
    <w:uiPriority w:val="9"/>
    <w:qFormat/>
    <w:rsid w:val="00AF79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705E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705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6705E8"/>
    <w:pPr>
      <w:keepNext/>
      <w:spacing w:after="0" w:line="240" w:lineRule="auto"/>
      <w:outlineLvl w:val="4"/>
    </w:pPr>
    <w:rPr>
      <w:rFonts w:ascii="Times New Roman" w:eastAsia="Times New Roman" w:hAnsi="Times New Roman" w:cs="Times New Roman"/>
      <w:b/>
      <w:sz w:val="20"/>
      <w:szCs w:val="24"/>
      <w:lang w:val="x-none" w:eastAsia="x-none"/>
    </w:rPr>
  </w:style>
  <w:style w:type="paragraph" w:styleId="6">
    <w:name w:val="heading 6"/>
    <w:basedOn w:val="a"/>
    <w:next w:val="a"/>
    <w:link w:val="60"/>
    <w:qFormat/>
    <w:rsid w:val="006705E8"/>
    <w:pPr>
      <w:keepNext/>
      <w:spacing w:after="0" w:line="240" w:lineRule="auto"/>
      <w:jc w:val="center"/>
      <w:outlineLvl w:val="5"/>
    </w:pPr>
    <w:rPr>
      <w:rFonts w:ascii="Times New Roman" w:eastAsia="Times New Roman" w:hAnsi="Times New Roman" w:cs="Times New Roman"/>
      <w:b/>
      <w:sz w:val="20"/>
      <w:szCs w:val="24"/>
      <w:lang w:eastAsia="ru-RU"/>
    </w:rPr>
  </w:style>
  <w:style w:type="paragraph" w:styleId="7">
    <w:name w:val="heading 7"/>
    <w:basedOn w:val="a"/>
    <w:next w:val="a"/>
    <w:link w:val="70"/>
    <w:qFormat/>
    <w:rsid w:val="006705E8"/>
    <w:pPr>
      <w:keepNext/>
      <w:spacing w:after="0" w:line="240" w:lineRule="auto"/>
      <w:jc w:val="center"/>
      <w:outlineLvl w:val="6"/>
    </w:pPr>
    <w:rPr>
      <w:rFonts w:ascii="Times New Roman" w:eastAsia="Times New Roman" w:hAnsi="Times New Roman" w:cs="Times New Roman"/>
      <w:b/>
      <w:sz w:val="24"/>
      <w:szCs w:val="24"/>
      <w:u w:val="single"/>
      <w:lang w:eastAsia="ru-RU"/>
    </w:rPr>
  </w:style>
  <w:style w:type="paragraph" w:styleId="8">
    <w:name w:val="heading 8"/>
    <w:basedOn w:val="a"/>
    <w:next w:val="a"/>
    <w:link w:val="80"/>
    <w:qFormat/>
    <w:rsid w:val="006705E8"/>
    <w:pPr>
      <w:keepNext/>
      <w:numPr>
        <w:numId w:val="1"/>
      </w:numPr>
      <w:spacing w:after="0" w:line="240" w:lineRule="auto"/>
      <w:jc w:val="center"/>
      <w:outlineLvl w:val="7"/>
    </w:pPr>
    <w:rPr>
      <w:rFonts w:ascii="Times New Roman" w:eastAsia="Times New Roman" w:hAnsi="Times New Roman" w:cs="Times New Roman"/>
      <w:b/>
      <w:sz w:val="24"/>
      <w:szCs w:val="24"/>
      <w:lang w:eastAsia="ru-RU"/>
    </w:rPr>
  </w:style>
  <w:style w:type="paragraph" w:styleId="9">
    <w:name w:val="heading 9"/>
    <w:basedOn w:val="a"/>
    <w:next w:val="a"/>
    <w:link w:val="90"/>
    <w:qFormat/>
    <w:rsid w:val="006705E8"/>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94F"/>
    <w:rPr>
      <w:rFonts w:ascii="Times New Roman" w:eastAsia="Times New Roman" w:hAnsi="Times New Roman" w:cs="Times New Roman"/>
      <w:b/>
      <w:bCs/>
      <w:kern w:val="36"/>
      <w:sz w:val="48"/>
      <w:szCs w:val="48"/>
      <w:lang w:eastAsia="ru-RU"/>
    </w:rPr>
  </w:style>
  <w:style w:type="character" w:customStyle="1" w:styleId="22">
    <w:name w:val="Заголовок 2 Знак"/>
    <w:basedOn w:val="a0"/>
    <w:link w:val="21"/>
    <w:uiPriority w:val="9"/>
    <w:rsid w:val="00AF794F"/>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AF794F"/>
    <w:rPr>
      <w:color w:val="0000FF"/>
      <w:u w:val="single"/>
    </w:rPr>
  </w:style>
  <w:style w:type="paragraph" w:styleId="a4">
    <w:name w:val="Normal (Web)"/>
    <w:aliases w:val="Обычный (Web)"/>
    <w:basedOn w:val="a"/>
    <w:uiPriority w:val="99"/>
    <w:unhideWhenUsed/>
    <w:qFormat/>
    <w:rsid w:val="00AF7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794F"/>
    <w:rPr>
      <w:b/>
      <w:bCs/>
    </w:rPr>
  </w:style>
  <w:style w:type="character" w:customStyle="1" w:styleId="30">
    <w:name w:val="Заголовок 3 Знак"/>
    <w:basedOn w:val="a0"/>
    <w:link w:val="3"/>
    <w:uiPriority w:val="9"/>
    <w:rsid w:val="006705E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705E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705E8"/>
    <w:rPr>
      <w:rFonts w:ascii="Times New Roman" w:eastAsia="Times New Roman" w:hAnsi="Times New Roman" w:cs="Times New Roman"/>
      <w:b/>
      <w:sz w:val="20"/>
      <w:szCs w:val="24"/>
      <w:lang w:val="x-none" w:eastAsia="x-none"/>
    </w:rPr>
  </w:style>
  <w:style w:type="character" w:customStyle="1" w:styleId="60">
    <w:name w:val="Заголовок 6 Знак"/>
    <w:basedOn w:val="a0"/>
    <w:link w:val="6"/>
    <w:rsid w:val="006705E8"/>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6705E8"/>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rsid w:val="006705E8"/>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6705E8"/>
    <w:rPr>
      <w:rFonts w:ascii="Arial" w:eastAsia="Times New Roman" w:hAnsi="Arial" w:cs="Arial"/>
      <w:lang w:eastAsia="ru-RU"/>
    </w:rPr>
  </w:style>
  <w:style w:type="paragraph" w:customStyle="1" w:styleId="a6">
    <w:name w:val="Таблицы (моноширинный)"/>
    <w:basedOn w:val="a"/>
    <w:next w:val="a"/>
    <w:rsid w:val="006705E8"/>
    <w:pPr>
      <w:widowControl w:val="0"/>
      <w:spacing w:after="0" w:line="240" w:lineRule="auto"/>
      <w:jc w:val="both"/>
    </w:pPr>
    <w:rPr>
      <w:rFonts w:ascii="Courier New" w:eastAsia="Times New Roman" w:hAnsi="Courier New" w:cs="Times New Roman"/>
      <w:sz w:val="20"/>
      <w:szCs w:val="20"/>
      <w:lang w:eastAsia="ru-RU"/>
    </w:rPr>
  </w:style>
  <w:style w:type="paragraph" w:styleId="a7">
    <w:name w:val="header"/>
    <w:basedOn w:val="a"/>
    <w:link w:val="a8"/>
    <w:rsid w:val="006705E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Верхний колонтитул Знак"/>
    <w:basedOn w:val="a0"/>
    <w:link w:val="a7"/>
    <w:rsid w:val="006705E8"/>
    <w:rPr>
      <w:rFonts w:ascii="Times New Roman" w:eastAsia="Times New Roman" w:hAnsi="Times New Roman" w:cs="Times New Roman"/>
      <w:sz w:val="24"/>
      <w:szCs w:val="24"/>
      <w:lang w:val="x-none" w:eastAsia="x-none"/>
    </w:rPr>
  </w:style>
  <w:style w:type="paragraph" w:styleId="31">
    <w:name w:val="Body Text Indent 3"/>
    <w:basedOn w:val="a"/>
    <w:link w:val="32"/>
    <w:rsid w:val="006705E8"/>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6705E8"/>
    <w:rPr>
      <w:rFonts w:ascii="Times New Roman" w:eastAsia="Times New Roman" w:hAnsi="Times New Roman" w:cs="Times New Roman"/>
      <w:sz w:val="28"/>
      <w:szCs w:val="24"/>
      <w:lang w:eastAsia="ru-RU"/>
    </w:rPr>
  </w:style>
  <w:style w:type="paragraph" w:styleId="33">
    <w:name w:val="Body Text 3"/>
    <w:basedOn w:val="a"/>
    <w:link w:val="34"/>
    <w:uiPriority w:val="99"/>
    <w:rsid w:val="006705E8"/>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uiPriority w:val="99"/>
    <w:rsid w:val="006705E8"/>
    <w:rPr>
      <w:rFonts w:ascii="Times New Roman" w:eastAsia="Times New Roman" w:hAnsi="Times New Roman" w:cs="Times New Roman"/>
      <w:sz w:val="16"/>
      <w:szCs w:val="16"/>
      <w:lang w:val="x-none" w:eastAsia="x-none"/>
    </w:rPr>
  </w:style>
  <w:style w:type="paragraph" w:styleId="23">
    <w:name w:val="Body Text Indent 2"/>
    <w:basedOn w:val="a"/>
    <w:link w:val="24"/>
    <w:rsid w:val="006705E8"/>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705E8"/>
    <w:rPr>
      <w:rFonts w:ascii="Times New Roman" w:eastAsia="Times New Roman" w:hAnsi="Times New Roman" w:cs="Times New Roman"/>
      <w:sz w:val="24"/>
      <w:szCs w:val="24"/>
      <w:lang w:eastAsia="ru-RU"/>
    </w:rPr>
  </w:style>
  <w:style w:type="paragraph" w:styleId="25">
    <w:name w:val="Body Text 2"/>
    <w:basedOn w:val="a"/>
    <w:link w:val="26"/>
    <w:uiPriority w:val="99"/>
    <w:semiHidden/>
    <w:rsid w:val="006705E8"/>
    <w:pPr>
      <w:spacing w:after="120" w:line="480" w:lineRule="auto"/>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0"/>
    <w:link w:val="25"/>
    <w:uiPriority w:val="99"/>
    <w:semiHidden/>
    <w:rsid w:val="006705E8"/>
    <w:rPr>
      <w:rFonts w:ascii="Times New Roman" w:eastAsia="Times New Roman" w:hAnsi="Times New Roman" w:cs="Times New Roman"/>
      <w:sz w:val="24"/>
      <w:szCs w:val="24"/>
      <w:lang w:val="x-none" w:eastAsia="x-none"/>
    </w:rPr>
  </w:style>
  <w:style w:type="paragraph" w:styleId="a9">
    <w:name w:val="footer"/>
    <w:basedOn w:val="a"/>
    <w:link w:val="aa"/>
    <w:rsid w:val="006705E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6705E8"/>
    <w:rPr>
      <w:rFonts w:ascii="Times New Roman" w:eastAsia="Times New Roman" w:hAnsi="Times New Roman" w:cs="Times New Roman"/>
      <w:sz w:val="20"/>
      <w:szCs w:val="20"/>
      <w:lang w:eastAsia="ru-RU"/>
    </w:rPr>
  </w:style>
  <w:style w:type="character" w:styleId="ab">
    <w:name w:val="page number"/>
    <w:basedOn w:val="a0"/>
    <w:rsid w:val="006705E8"/>
  </w:style>
  <w:style w:type="paragraph" w:styleId="ac">
    <w:name w:val="Body Text Indent"/>
    <w:basedOn w:val="a"/>
    <w:link w:val="ad"/>
    <w:rsid w:val="006705E8"/>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d">
    <w:name w:val="Основной текст с отступом Знак"/>
    <w:basedOn w:val="a0"/>
    <w:link w:val="ac"/>
    <w:rsid w:val="006705E8"/>
    <w:rPr>
      <w:rFonts w:ascii="Times New Roman" w:eastAsia="Times New Roman" w:hAnsi="Times New Roman" w:cs="Times New Roman"/>
      <w:sz w:val="24"/>
      <w:szCs w:val="24"/>
      <w:lang w:val="x-none" w:eastAsia="x-none"/>
    </w:rPr>
  </w:style>
  <w:style w:type="paragraph" w:styleId="ae">
    <w:name w:val="Body Text"/>
    <w:basedOn w:val="a"/>
    <w:link w:val="11"/>
    <w:rsid w:val="006705E8"/>
    <w:pPr>
      <w:spacing w:after="120" w:line="240" w:lineRule="auto"/>
    </w:pPr>
    <w:rPr>
      <w:rFonts w:ascii="Times New Roman" w:eastAsia="Times New Roman" w:hAnsi="Times New Roman" w:cs="Times New Roman"/>
      <w:sz w:val="24"/>
      <w:szCs w:val="24"/>
      <w:lang w:val="x-none" w:eastAsia="x-none"/>
    </w:rPr>
  </w:style>
  <w:style w:type="character" w:customStyle="1" w:styleId="af">
    <w:name w:val="Основной текст Знак"/>
    <w:basedOn w:val="a0"/>
    <w:rsid w:val="006705E8"/>
  </w:style>
  <w:style w:type="character" w:customStyle="1" w:styleId="11">
    <w:name w:val="Основной текст Знак1"/>
    <w:link w:val="ae"/>
    <w:rsid w:val="006705E8"/>
    <w:rPr>
      <w:rFonts w:ascii="Times New Roman" w:eastAsia="Times New Roman" w:hAnsi="Times New Roman" w:cs="Times New Roman"/>
      <w:sz w:val="24"/>
      <w:szCs w:val="24"/>
      <w:lang w:val="x-none" w:eastAsia="x-none"/>
    </w:rPr>
  </w:style>
  <w:style w:type="paragraph" w:styleId="af0">
    <w:name w:val="Block Text"/>
    <w:basedOn w:val="a"/>
    <w:semiHidden/>
    <w:rsid w:val="006705E8"/>
    <w:pPr>
      <w:spacing w:after="0" w:line="240" w:lineRule="auto"/>
      <w:ind w:left="113" w:right="113"/>
      <w:jc w:val="center"/>
    </w:pPr>
    <w:rPr>
      <w:rFonts w:ascii="Times New Roman" w:eastAsia="Times New Roman" w:hAnsi="Times New Roman" w:cs="Times New Roman"/>
      <w:sz w:val="20"/>
      <w:szCs w:val="24"/>
      <w:lang w:eastAsia="ru-RU"/>
    </w:rPr>
  </w:style>
  <w:style w:type="paragraph" w:styleId="af1">
    <w:name w:val="Title"/>
    <w:aliases w:val=" Знак15 Знак,Знак14 Знак, Знак15,Знак14 Знак Знак Знак Знак"/>
    <w:basedOn w:val="a"/>
    <w:link w:val="af2"/>
    <w:qFormat/>
    <w:rsid w:val="006705E8"/>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2">
    <w:name w:val="Название Знак"/>
    <w:aliases w:val=" Знак15 Знак Знак,Знак14 Знак Знак1, Знак15 Знак2,Знак14 Знак Знак Знак Знак Знак"/>
    <w:basedOn w:val="a0"/>
    <w:link w:val="af1"/>
    <w:rsid w:val="006705E8"/>
    <w:rPr>
      <w:rFonts w:ascii="Times New Roman" w:eastAsia="Times New Roman" w:hAnsi="Times New Roman" w:cs="Times New Roman"/>
      <w:b/>
      <w:sz w:val="24"/>
      <w:szCs w:val="20"/>
      <w:lang w:val="x-none" w:eastAsia="x-none"/>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6705E8"/>
    <w:pPr>
      <w:spacing w:after="0" w:line="360" w:lineRule="auto"/>
      <w:jc w:val="both"/>
    </w:pPr>
    <w:rPr>
      <w:rFonts w:ascii="Times New Roman" w:eastAsia="Times New Roman" w:hAnsi="Times New Roman" w:cs="Times New Roman"/>
      <w:sz w:val="24"/>
      <w:szCs w:val="20"/>
      <w:lang w:eastAsia="ru-RU"/>
    </w:rPr>
  </w:style>
  <w:style w:type="paragraph" w:customStyle="1" w:styleId="af3">
    <w:name w:val="Знак"/>
    <w:basedOn w:val="a"/>
    <w:rsid w:val="006705E8"/>
    <w:pPr>
      <w:spacing w:before="100" w:beforeAutospacing="1" w:after="100" w:afterAutospacing="1" w:line="240" w:lineRule="auto"/>
    </w:pPr>
    <w:rPr>
      <w:rFonts w:ascii="Tahoma" w:eastAsia="Times New Roman" w:hAnsi="Tahoma" w:cs="Times New Roman"/>
      <w:sz w:val="20"/>
      <w:szCs w:val="20"/>
      <w:lang w:val="en-US"/>
    </w:rPr>
  </w:style>
  <w:style w:type="paragraph" w:styleId="af4">
    <w:name w:val="Document Map"/>
    <w:basedOn w:val="a"/>
    <w:link w:val="af5"/>
    <w:semiHidden/>
    <w:rsid w:val="006705E8"/>
    <w:pPr>
      <w:shd w:val="clear" w:color="auto" w:fill="000080"/>
      <w:spacing w:after="0" w:line="240" w:lineRule="auto"/>
    </w:pPr>
    <w:rPr>
      <w:rFonts w:ascii="Tahoma" w:eastAsia="Times New Roman" w:hAnsi="Tahoma" w:cs="Times New Roman"/>
      <w:sz w:val="24"/>
      <w:szCs w:val="24"/>
      <w:lang w:eastAsia="ru-RU"/>
    </w:rPr>
  </w:style>
  <w:style w:type="character" w:customStyle="1" w:styleId="af5">
    <w:name w:val="Схема документа Знак"/>
    <w:basedOn w:val="a0"/>
    <w:link w:val="af4"/>
    <w:semiHidden/>
    <w:rsid w:val="006705E8"/>
    <w:rPr>
      <w:rFonts w:ascii="Tahoma" w:eastAsia="Times New Roman" w:hAnsi="Tahoma" w:cs="Times New Roman"/>
      <w:sz w:val="24"/>
      <w:szCs w:val="24"/>
      <w:shd w:val="clear" w:color="auto" w:fill="000080"/>
      <w:lang w:eastAsia="ru-RU"/>
    </w:rPr>
  </w:style>
  <w:style w:type="paragraph" w:styleId="af6">
    <w:name w:val="Balloon Text"/>
    <w:aliases w:val=" Знак"/>
    <w:basedOn w:val="a"/>
    <w:link w:val="af7"/>
    <w:uiPriority w:val="99"/>
    <w:semiHidden/>
    <w:rsid w:val="006705E8"/>
    <w:pPr>
      <w:spacing w:after="0" w:line="240" w:lineRule="auto"/>
    </w:pPr>
    <w:rPr>
      <w:rFonts w:ascii="Tahoma" w:eastAsia="Times New Roman" w:hAnsi="Tahoma" w:cs="Times New Roman"/>
      <w:sz w:val="16"/>
      <w:szCs w:val="16"/>
      <w:lang w:val="x-none" w:eastAsia="x-none"/>
    </w:rPr>
  </w:style>
  <w:style w:type="character" w:customStyle="1" w:styleId="af7">
    <w:name w:val="Текст выноски Знак"/>
    <w:aliases w:val=" Знак Знак"/>
    <w:basedOn w:val="a0"/>
    <w:link w:val="af6"/>
    <w:uiPriority w:val="99"/>
    <w:semiHidden/>
    <w:rsid w:val="006705E8"/>
    <w:rPr>
      <w:rFonts w:ascii="Tahoma" w:eastAsia="Times New Roman" w:hAnsi="Tahoma" w:cs="Times New Roman"/>
      <w:sz w:val="16"/>
      <w:szCs w:val="16"/>
      <w:lang w:val="x-none" w:eastAsia="x-none"/>
    </w:rPr>
  </w:style>
  <w:style w:type="paragraph" w:customStyle="1" w:styleId="ConsPlusNonformat">
    <w:name w:val="ConsPlusNonformat"/>
    <w:rsid w:val="006705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List Bullet 2"/>
    <w:basedOn w:val="a"/>
    <w:autoRedefine/>
    <w:semiHidden/>
    <w:rsid w:val="006705E8"/>
    <w:pPr>
      <w:numPr>
        <w:numId w:val="2"/>
      </w:numPr>
      <w:spacing w:after="0" w:line="240" w:lineRule="auto"/>
    </w:pPr>
    <w:rPr>
      <w:rFonts w:ascii="Times New Roman" w:eastAsia="Times New Roman" w:hAnsi="Times New Roman" w:cs="Times New Roman"/>
      <w:sz w:val="20"/>
      <w:szCs w:val="24"/>
      <w:lang w:eastAsia="ru-RU"/>
    </w:rPr>
  </w:style>
  <w:style w:type="paragraph" w:styleId="af8">
    <w:name w:val="caption"/>
    <w:basedOn w:val="a"/>
    <w:next w:val="a"/>
    <w:uiPriority w:val="35"/>
    <w:qFormat/>
    <w:rsid w:val="006705E8"/>
    <w:pPr>
      <w:tabs>
        <w:tab w:val="left" w:pos="6390"/>
      </w:tabs>
      <w:spacing w:after="0" w:line="240" w:lineRule="auto"/>
      <w:ind w:right="-142"/>
      <w:jc w:val="center"/>
    </w:pPr>
    <w:rPr>
      <w:rFonts w:ascii="Times New Roman" w:eastAsia="Times New Roman" w:hAnsi="Times New Roman" w:cs="Times New Roman"/>
      <w:b/>
      <w:sz w:val="28"/>
      <w:szCs w:val="24"/>
      <w:lang w:eastAsia="ru-RU"/>
    </w:rPr>
  </w:style>
  <w:style w:type="paragraph" w:customStyle="1" w:styleId="210">
    <w:name w:val="Основной текст 21"/>
    <w:basedOn w:val="a"/>
    <w:rsid w:val="006705E8"/>
    <w:pPr>
      <w:widowControl w:val="0"/>
      <w:suppressAutoHyphens/>
      <w:spacing w:after="120" w:line="480" w:lineRule="auto"/>
      <w:jc w:val="both"/>
      <w:textAlignment w:val="baseline"/>
    </w:pPr>
    <w:rPr>
      <w:rFonts w:ascii="Times New Roman" w:eastAsia="Times New Roman" w:hAnsi="Times New Roman" w:cs="Times New Roman"/>
      <w:sz w:val="20"/>
      <w:szCs w:val="24"/>
      <w:lang w:eastAsia="ru-RU"/>
    </w:rPr>
  </w:style>
  <w:style w:type="character" w:customStyle="1" w:styleId="220">
    <w:name w:val="Основной текст 2 Знак2"/>
    <w:rsid w:val="006705E8"/>
    <w:rPr>
      <w:sz w:val="24"/>
      <w:szCs w:val="24"/>
      <w:lang w:eastAsia="ar-SA"/>
    </w:rPr>
  </w:style>
  <w:style w:type="paragraph" w:styleId="af9">
    <w:name w:val="List Paragraph"/>
    <w:basedOn w:val="a"/>
    <w:uiPriority w:val="34"/>
    <w:qFormat/>
    <w:rsid w:val="006705E8"/>
    <w:pPr>
      <w:ind w:left="720"/>
      <w:contextualSpacing/>
    </w:pPr>
    <w:rPr>
      <w:rFonts w:ascii="Times New Roman" w:eastAsia="Calibri" w:hAnsi="Times New Roman" w:cs="Times New Roman"/>
      <w:kern w:val="2"/>
      <w:sz w:val="24"/>
      <w:szCs w:val="24"/>
    </w:rPr>
  </w:style>
  <w:style w:type="paragraph" w:customStyle="1" w:styleId="41">
    <w:name w:val="Красная строка4"/>
    <w:basedOn w:val="ae"/>
    <w:rsid w:val="006705E8"/>
    <w:pPr>
      <w:suppressAutoHyphens/>
      <w:ind w:firstLine="210"/>
    </w:pPr>
    <w:rPr>
      <w:szCs w:val="20"/>
      <w:lang w:eastAsia="ar-SA"/>
    </w:rPr>
  </w:style>
  <w:style w:type="paragraph" w:customStyle="1" w:styleId="afa">
    <w:name w:val="Содержимое таблицы"/>
    <w:basedOn w:val="a"/>
    <w:rsid w:val="006705E8"/>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2">
    <w:name w:val="Название объекта1"/>
    <w:basedOn w:val="a"/>
    <w:rsid w:val="006705E8"/>
    <w:pPr>
      <w:suppressAutoHyphens/>
      <w:overflowPunct w:val="0"/>
      <w:autoSpaceDE w:val="0"/>
      <w:spacing w:after="0" w:line="100" w:lineRule="atLeast"/>
      <w:textAlignment w:val="baseline"/>
    </w:pPr>
    <w:rPr>
      <w:rFonts w:ascii="Times New Roman" w:eastAsia="Calibri" w:hAnsi="Times New Roman" w:cs="Times New Roman"/>
      <w:b/>
      <w:bCs/>
      <w:color w:val="4F81BD"/>
      <w:sz w:val="18"/>
      <w:szCs w:val="18"/>
      <w:lang w:eastAsia="ar-SA"/>
    </w:rPr>
  </w:style>
  <w:style w:type="paragraph" w:styleId="afb">
    <w:name w:val="Subtitle"/>
    <w:aliases w:val="заголовок 2"/>
    <w:basedOn w:val="27"/>
    <w:next w:val="27"/>
    <w:link w:val="afc"/>
    <w:qFormat/>
    <w:rsid w:val="006705E8"/>
    <w:pPr>
      <w:spacing w:after="300" w:line="276" w:lineRule="auto"/>
      <w:jc w:val="center"/>
      <w:outlineLvl w:val="1"/>
    </w:pPr>
    <w:rPr>
      <w:color w:val="auto"/>
      <w:sz w:val="24"/>
      <w:szCs w:val="24"/>
      <w:lang w:val="x-none"/>
    </w:rPr>
  </w:style>
  <w:style w:type="character" w:customStyle="1" w:styleId="afc">
    <w:name w:val="Подзаголовок Знак"/>
    <w:aliases w:val="заголовок 2 Знак"/>
    <w:basedOn w:val="a0"/>
    <w:link w:val="afb"/>
    <w:rsid w:val="006705E8"/>
    <w:rPr>
      <w:rFonts w:ascii="Times New Roman" w:eastAsia="Times New Roman" w:hAnsi="Times New Roman" w:cs="Times New Roman"/>
      <w:b/>
      <w:sz w:val="24"/>
      <w:szCs w:val="24"/>
      <w:lang w:val="x-none"/>
    </w:rPr>
  </w:style>
  <w:style w:type="paragraph" w:styleId="27">
    <w:name w:val="toc 2"/>
    <w:basedOn w:val="a"/>
    <w:next w:val="a"/>
    <w:autoRedefine/>
    <w:uiPriority w:val="39"/>
    <w:unhideWhenUsed/>
    <w:qFormat/>
    <w:rsid w:val="006705E8"/>
    <w:pPr>
      <w:tabs>
        <w:tab w:val="right" w:leader="dot" w:pos="10206"/>
      </w:tabs>
      <w:spacing w:after="0" w:line="360" w:lineRule="auto"/>
      <w:ind w:firstLine="567"/>
      <w:contextualSpacing/>
    </w:pPr>
    <w:rPr>
      <w:rFonts w:ascii="Times New Roman" w:eastAsia="Times New Roman" w:hAnsi="Times New Roman" w:cs="Times New Roman"/>
      <w:b/>
      <w:color w:val="FF0000"/>
      <w:sz w:val="28"/>
      <w:szCs w:val="28"/>
    </w:rPr>
  </w:style>
  <w:style w:type="paragraph" w:styleId="13">
    <w:name w:val="toc 1"/>
    <w:basedOn w:val="a"/>
    <w:next w:val="a"/>
    <w:autoRedefine/>
    <w:uiPriority w:val="39"/>
    <w:unhideWhenUsed/>
    <w:qFormat/>
    <w:rsid w:val="006705E8"/>
    <w:pPr>
      <w:tabs>
        <w:tab w:val="right" w:leader="dot" w:pos="10195"/>
      </w:tabs>
      <w:spacing w:after="0" w:line="360" w:lineRule="auto"/>
    </w:pPr>
    <w:rPr>
      <w:rFonts w:ascii="Times New Roman" w:eastAsia="Times New Roman" w:hAnsi="Times New Roman" w:cs="Times New Roman"/>
      <w:noProof/>
      <w:sz w:val="24"/>
      <w:szCs w:val="24"/>
      <w:lang w:eastAsia="ru-RU"/>
    </w:rPr>
  </w:style>
  <w:style w:type="paragraph" w:styleId="afd">
    <w:name w:val="TOC Heading"/>
    <w:basedOn w:val="1"/>
    <w:next w:val="a"/>
    <w:uiPriority w:val="39"/>
    <w:qFormat/>
    <w:rsid w:val="006705E8"/>
    <w:pPr>
      <w:keepNext/>
      <w:keepLines/>
      <w:spacing w:before="480" w:beforeAutospacing="0" w:after="0" w:afterAutospacing="0" w:line="276" w:lineRule="auto"/>
      <w:contextualSpacing/>
      <w:outlineLvl w:val="9"/>
    </w:pPr>
    <w:rPr>
      <w:rFonts w:ascii="Cambria" w:hAnsi="Cambria"/>
      <w:color w:val="365F91"/>
      <w:kern w:val="0"/>
      <w:sz w:val="28"/>
      <w:szCs w:val="28"/>
      <w:lang w:val="x-none" w:eastAsia="en-US"/>
    </w:rPr>
  </w:style>
  <w:style w:type="paragraph" w:styleId="35">
    <w:name w:val="toc 3"/>
    <w:basedOn w:val="a"/>
    <w:next w:val="a"/>
    <w:autoRedefine/>
    <w:uiPriority w:val="39"/>
    <w:unhideWhenUsed/>
    <w:qFormat/>
    <w:rsid w:val="006705E8"/>
    <w:pPr>
      <w:tabs>
        <w:tab w:val="right" w:leader="dot" w:pos="10206"/>
      </w:tabs>
      <w:spacing w:after="0" w:line="360" w:lineRule="auto"/>
      <w:ind w:left="992" w:firstLine="57"/>
    </w:pPr>
    <w:rPr>
      <w:rFonts w:ascii="Times New Roman" w:eastAsia="Times New Roman" w:hAnsi="Times New Roman" w:cs="Times New Roman"/>
      <w:sz w:val="24"/>
      <w:szCs w:val="20"/>
      <w:lang w:eastAsia="ru-RU"/>
    </w:rPr>
  </w:style>
  <w:style w:type="paragraph" w:customStyle="1" w:styleId="Style2">
    <w:name w:val="Style2"/>
    <w:basedOn w:val="a"/>
    <w:rsid w:val="006705E8"/>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paragraph" w:customStyle="1" w:styleId="Style3">
    <w:name w:val="Style3"/>
    <w:basedOn w:val="a"/>
    <w:rsid w:val="006705E8"/>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paragraph" w:customStyle="1" w:styleId="Style4">
    <w:name w:val="Style4"/>
    <w:basedOn w:val="a"/>
    <w:rsid w:val="006705E8"/>
    <w:pPr>
      <w:widowControl w:val="0"/>
      <w:autoSpaceDE w:val="0"/>
      <w:autoSpaceDN w:val="0"/>
      <w:adjustRightInd w:val="0"/>
      <w:spacing w:after="0" w:line="411" w:lineRule="exact"/>
      <w:ind w:firstLine="540"/>
      <w:jc w:val="center"/>
    </w:pPr>
    <w:rPr>
      <w:rFonts w:ascii="MS Reference Sans Serif" w:eastAsia="Times New Roman" w:hAnsi="MS Reference Sans Serif" w:cs="Times New Roman"/>
      <w:sz w:val="24"/>
      <w:szCs w:val="24"/>
      <w:lang w:eastAsia="ru-RU"/>
    </w:rPr>
  </w:style>
  <w:style w:type="paragraph" w:customStyle="1" w:styleId="Style5">
    <w:name w:val="Style5"/>
    <w:basedOn w:val="a"/>
    <w:rsid w:val="006705E8"/>
    <w:pPr>
      <w:widowControl w:val="0"/>
      <w:autoSpaceDE w:val="0"/>
      <w:autoSpaceDN w:val="0"/>
      <w:adjustRightInd w:val="0"/>
      <w:spacing w:after="0" w:line="410" w:lineRule="exact"/>
      <w:ind w:hanging="331"/>
      <w:jc w:val="center"/>
    </w:pPr>
    <w:rPr>
      <w:rFonts w:ascii="MS Reference Sans Serif" w:eastAsia="Times New Roman" w:hAnsi="MS Reference Sans Serif" w:cs="Times New Roman"/>
      <w:sz w:val="24"/>
      <w:szCs w:val="24"/>
      <w:lang w:eastAsia="ru-RU"/>
    </w:rPr>
  </w:style>
  <w:style w:type="paragraph" w:customStyle="1" w:styleId="Style6">
    <w:name w:val="Style6"/>
    <w:basedOn w:val="a"/>
    <w:rsid w:val="006705E8"/>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character" w:customStyle="1" w:styleId="FontStyle13">
    <w:name w:val="Font Style13"/>
    <w:rsid w:val="006705E8"/>
    <w:rPr>
      <w:rFonts w:ascii="MS Reference Sans Serif" w:hAnsi="MS Reference Sans Serif" w:cs="MS Reference Sans Serif"/>
      <w:sz w:val="20"/>
      <w:szCs w:val="20"/>
    </w:rPr>
  </w:style>
  <w:style w:type="paragraph" w:customStyle="1" w:styleId="Style1">
    <w:name w:val="Style1"/>
    <w:basedOn w:val="a"/>
    <w:rsid w:val="006705E8"/>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11">
    <w:name w:val="Font Style11"/>
    <w:rsid w:val="006705E8"/>
    <w:rPr>
      <w:rFonts w:ascii="MS Reference Sans Serif" w:hAnsi="MS Reference Sans Serif" w:cs="MS Reference Sans Serif"/>
      <w:b/>
      <w:bCs/>
      <w:i/>
      <w:iCs/>
      <w:spacing w:val="-10"/>
      <w:sz w:val="20"/>
      <w:szCs w:val="20"/>
    </w:rPr>
  </w:style>
  <w:style w:type="character" w:customStyle="1" w:styleId="FontStyle12">
    <w:name w:val="Font Style12"/>
    <w:uiPriority w:val="99"/>
    <w:rsid w:val="006705E8"/>
    <w:rPr>
      <w:rFonts w:ascii="MS Reference Sans Serif" w:hAnsi="MS Reference Sans Serif" w:cs="MS Reference Sans Serif"/>
      <w:sz w:val="20"/>
      <w:szCs w:val="20"/>
    </w:rPr>
  </w:style>
  <w:style w:type="character" w:customStyle="1" w:styleId="FontStyle14">
    <w:name w:val="Font Style14"/>
    <w:rsid w:val="006705E8"/>
    <w:rPr>
      <w:rFonts w:ascii="MS Reference Sans Serif" w:hAnsi="MS Reference Sans Serif" w:cs="MS Reference Sans Serif"/>
      <w:sz w:val="30"/>
      <w:szCs w:val="30"/>
    </w:rPr>
  </w:style>
  <w:style w:type="character" w:customStyle="1" w:styleId="FontStyle15">
    <w:name w:val="Font Style15"/>
    <w:rsid w:val="006705E8"/>
    <w:rPr>
      <w:rFonts w:ascii="MS Reference Sans Serif" w:hAnsi="MS Reference Sans Serif" w:cs="MS Reference Sans Serif"/>
      <w:b/>
      <w:bCs/>
      <w:sz w:val="30"/>
      <w:szCs w:val="30"/>
    </w:rPr>
  </w:style>
  <w:style w:type="paragraph" w:customStyle="1" w:styleId="Style7">
    <w:name w:val="Style7"/>
    <w:basedOn w:val="a"/>
    <w:rsid w:val="006705E8"/>
    <w:pPr>
      <w:widowControl w:val="0"/>
      <w:autoSpaceDE w:val="0"/>
      <w:autoSpaceDN w:val="0"/>
      <w:adjustRightInd w:val="0"/>
      <w:spacing w:after="0" w:line="240" w:lineRule="auto"/>
      <w:jc w:val="center"/>
    </w:pPr>
    <w:rPr>
      <w:rFonts w:ascii="MS Reference Sans Serif" w:eastAsia="Times New Roman" w:hAnsi="MS Reference Sans Serif" w:cs="Times New Roman"/>
      <w:sz w:val="24"/>
      <w:szCs w:val="24"/>
      <w:lang w:eastAsia="ru-RU"/>
    </w:rPr>
  </w:style>
  <w:style w:type="character" w:customStyle="1" w:styleId="FontStyle21">
    <w:name w:val="Font Style21"/>
    <w:uiPriority w:val="99"/>
    <w:rsid w:val="006705E8"/>
    <w:rPr>
      <w:rFonts w:ascii="MS Reference Sans Serif" w:hAnsi="MS Reference Sans Serif" w:cs="MS Reference Sans Serif"/>
      <w:b/>
      <w:bCs/>
      <w:sz w:val="18"/>
      <w:szCs w:val="18"/>
    </w:rPr>
  </w:style>
  <w:style w:type="paragraph" w:customStyle="1" w:styleId="Style8">
    <w:name w:val="Style8"/>
    <w:basedOn w:val="a"/>
    <w:rsid w:val="006705E8"/>
    <w:pPr>
      <w:widowControl w:val="0"/>
      <w:autoSpaceDE w:val="0"/>
      <w:autoSpaceDN w:val="0"/>
      <w:adjustRightInd w:val="0"/>
      <w:spacing w:after="0" w:line="216" w:lineRule="exact"/>
      <w:ind w:firstLine="122"/>
      <w:jc w:val="center"/>
    </w:pPr>
    <w:rPr>
      <w:rFonts w:ascii="MS Reference Sans Serif" w:eastAsia="Times New Roman" w:hAnsi="MS Reference Sans Serif" w:cs="Times New Roman"/>
      <w:sz w:val="24"/>
      <w:szCs w:val="24"/>
      <w:lang w:eastAsia="ru-RU"/>
    </w:rPr>
  </w:style>
  <w:style w:type="character" w:customStyle="1" w:styleId="FontStyle18">
    <w:name w:val="Font Style18"/>
    <w:rsid w:val="006705E8"/>
    <w:rPr>
      <w:rFonts w:ascii="MS Reference Sans Serif" w:hAnsi="MS Reference Sans Serif" w:cs="MS Reference Sans Serif"/>
      <w:sz w:val="20"/>
      <w:szCs w:val="20"/>
    </w:rPr>
  </w:style>
  <w:style w:type="character" w:customStyle="1" w:styleId="FontStyle20">
    <w:name w:val="Font Style20"/>
    <w:uiPriority w:val="99"/>
    <w:rsid w:val="006705E8"/>
    <w:rPr>
      <w:rFonts w:ascii="Consolas" w:hAnsi="Consolas" w:cs="Consolas"/>
      <w:b/>
      <w:bCs/>
      <w:sz w:val="22"/>
      <w:szCs w:val="22"/>
    </w:rPr>
  </w:style>
  <w:style w:type="paragraph" w:customStyle="1" w:styleId="Style11">
    <w:name w:val="Style11"/>
    <w:basedOn w:val="a"/>
    <w:uiPriority w:val="99"/>
    <w:rsid w:val="006705E8"/>
    <w:pPr>
      <w:widowControl w:val="0"/>
      <w:autoSpaceDE w:val="0"/>
      <w:autoSpaceDN w:val="0"/>
      <w:adjustRightInd w:val="0"/>
      <w:spacing w:after="0" w:line="274" w:lineRule="exact"/>
      <w:jc w:val="both"/>
    </w:pPr>
    <w:rPr>
      <w:rFonts w:ascii="MS Reference Sans Serif" w:eastAsia="Times New Roman" w:hAnsi="MS Reference Sans Serif" w:cs="Times New Roman"/>
      <w:sz w:val="24"/>
      <w:szCs w:val="24"/>
      <w:lang w:eastAsia="ru-RU"/>
    </w:rPr>
  </w:style>
  <w:style w:type="paragraph" w:customStyle="1" w:styleId="Style13">
    <w:name w:val="Style13"/>
    <w:basedOn w:val="a"/>
    <w:uiPriority w:val="99"/>
    <w:rsid w:val="006705E8"/>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lang w:eastAsia="ru-RU"/>
    </w:rPr>
  </w:style>
  <w:style w:type="paragraph" w:customStyle="1" w:styleId="Style12">
    <w:name w:val="Style12"/>
    <w:basedOn w:val="a"/>
    <w:uiPriority w:val="99"/>
    <w:rsid w:val="006705E8"/>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lang w:eastAsia="ru-RU"/>
    </w:rPr>
  </w:style>
  <w:style w:type="character" w:customStyle="1" w:styleId="FontStyle16">
    <w:name w:val="Font Style16"/>
    <w:rsid w:val="006705E8"/>
    <w:rPr>
      <w:rFonts w:ascii="MS Reference Sans Serif" w:hAnsi="MS Reference Sans Serif" w:cs="MS Reference Sans Serif"/>
      <w:sz w:val="18"/>
      <w:szCs w:val="18"/>
    </w:rPr>
  </w:style>
  <w:style w:type="paragraph" w:customStyle="1" w:styleId="Style9">
    <w:name w:val="Style9"/>
    <w:basedOn w:val="a"/>
    <w:rsid w:val="006705E8"/>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lang w:eastAsia="ru-RU"/>
    </w:rPr>
  </w:style>
  <w:style w:type="character" w:customStyle="1" w:styleId="FontStyle17">
    <w:name w:val="Font Style17"/>
    <w:rsid w:val="006705E8"/>
    <w:rPr>
      <w:rFonts w:ascii="MS Reference Sans Serif" w:hAnsi="MS Reference Sans Serif" w:cs="MS Reference Sans Serif"/>
      <w:b/>
      <w:bCs/>
      <w:spacing w:val="10"/>
      <w:sz w:val="14"/>
      <w:szCs w:val="14"/>
    </w:rPr>
  </w:style>
  <w:style w:type="character" w:customStyle="1" w:styleId="FontStyle19">
    <w:name w:val="Font Style19"/>
    <w:uiPriority w:val="99"/>
    <w:rsid w:val="006705E8"/>
    <w:rPr>
      <w:rFonts w:ascii="MS Reference Sans Serif" w:hAnsi="MS Reference Sans Serif" w:cs="MS Reference Sans Serif"/>
      <w:sz w:val="18"/>
      <w:szCs w:val="18"/>
    </w:rPr>
  </w:style>
  <w:style w:type="character" w:customStyle="1" w:styleId="FontStyle22">
    <w:name w:val="Font Style22"/>
    <w:uiPriority w:val="99"/>
    <w:rsid w:val="006705E8"/>
    <w:rPr>
      <w:rFonts w:ascii="MS Reference Sans Serif" w:hAnsi="MS Reference Sans Serif" w:cs="MS Reference Sans Serif"/>
      <w:b/>
      <w:bCs/>
      <w:sz w:val="18"/>
      <w:szCs w:val="18"/>
    </w:rPr>
  </w:style>
  <w:style w:type="paragraph" w:customStyle="1" w:styleId="Style10">
    <w:name w:val="Style10"/>
    <w:basedOn w:val="a"/>
    <w:uiPriority w:val="99"/>
    <w:rsid w:val="006705E8"/>
    <w:pPr>
      <w:widowControl w:val="0"/>
      <w:autoSpaceDE w:val="0"/>
      <w:autoSpaceDN w:val="0"/>
      <w:adjustRightInd w:val="0"/>
      <w:spacing w:after="0" w:line="240" w:lineRule="auto"/>
      <w:jc w:val="center"/>
    </w:pPr>
    <w:rPr>
      <w:rFonts w:ascii="Garamond" w:eastAsia="Times New Roman" w:hAnsi="Garamond" w:cs="Times New Roman"/>
      <w:sz w:val="24"/>
      <w:szCs w:val="24"/>
      <w:lang w:eastAsia="ru-RU"/>
    </w:rPr>
  </w:style>
  <w:style w:type="character" w:customStyle="1" w:styleId="FontStyle23">
    <w:name w:val="Font Style23"/>
    <w:uiPriority w:val="99"/>
    <w:rsid w:val="006705E8"/>
    <w:rPr>
      <w:rFonts w:ascii="Verdana" w:hAnsi="Verdana" w:cs="Verdana"/>
      <w:i/>
      <w:iCs/>
      <w:sz w:val="20"/>
      <w:szCs w:val="20"/>
    </w:rPr>
  </w:style>
  <w:style w:type="character" w:customStyle="1" w:styleId="FontStyle24">
    <w:name w:val="Font Style24"/>
    <w:uiPriority w:val="99"/>
    <w:rsid w:val="006705E8"/>
    <w:rPr>
      <w:rFonts w:ascii="MS Reference Sans Serif" w:hAnsi="MS Reference Sans Serif" w:cs="MS Reference Sans Serif"/>
      <w:b/>
      <w:bCs/>
      <w:sz w:val="52"/>
      <w:szCs w:val="52"/>
    </w:rPr>
  </w:style>
  <w:style w:type="character" w:customStyle="1" w:styleId="FontStyle25">
    <w:name w:val="Font Style25"/>
    <w:uiPriority w:val="99"/>
    <w:rsid w:val="006705E8"/>
    <w:rPr>
      <w:rFonts w:ascii="MS Reference Sans Serif" w:hAnsi="MS Reference Sans Serif" w:cs="MS Reference Sans Serif"/>
      <w:b/>
      <w:bCs/>
      <w:w w:val="20"/>
      <w:sz w:val="20"/>
      <w:szCs w:val="20"/>
    </w:rPr>
  </w:style>
  <w:style w:type="paragraph" w:customStyle="1" w:styleId="S1">
    <w:name w:val="S_Заголовок 1"/>
    <w:basedOn w:val="a"/>
    <w:rsid w:val="006705E8"/>
    <w:pPr>
      <w:numPr>
        <w:ilvl w:val="1"/>
        <w:numId w:val="3"/>
      </w:numPr>
      <w:spacing w:after="0" w:line="240" w:lineRule="auto"/>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1"/>
    <w:rsid w:val="006705E8"/>
    <w:pPr>
      <w:numPr>
        <w:ilvl w:val="2"/>
        <w:numId w:val="3"/>
      </w:numPr>
      <w:tabs>
        <w:tab w:val="clear" w:pos="1980"/>
        <w:tab w:val="num" w:pos="720"/>
      </w:tabs>
      <w:spacing w:before="0" w:beforeAutospacing="0" w:after="300" w:afterAutospacing="0"/>
      <w:ind w:left="720" w:hanging="360"/>
      <w:jc w:val="both"/>
    </w:pPr>
    <w:rPr>
      <w:bCs w:val="0"/>
      <w:sz w:val="24"/>
      <w:szCs w:val="24"/>
      <w:lang w:val="x-none" w:eastAsia="x-none"/>
    </w:rPr>
  </w:style>
  <w:style w:type="paragraph" w:customStyle="1" w:styleId="S3">
    <w:name w:val="S_Заголовок 3"/>
    <w:basedOn w:val="3"/>
    <w:rsid w:val="006705E8"/>
    <w:pPr>
      <w:keepNext w:val="0"/>
      <w:keepLines w:val="0"/>
      <w:numPr>
        <w:ilvl w:val="3"/>
        <w:numId w:val="3"/>
      </w:numPr>
      <w:tabs>
        <w:tab w:val="clear" w:pos="1800"/>
        <w:tab w:val="num" w:pos="1980"/>
      </w:tabs>
      <w:spacing w:before="0" w:line="360" w:lineRule="auto"/>
      <w:ind w:left="1980"/>
      <w:jc w:val="center"/>
    </w:pPr>
    <w:rPr>
      <w:rFonts w:ascii="Times New Roman" w:eastAsia="Times New Roman" w:hAnsi="Times New Roman" w:cs="Times New Roman"/>
      <w:b w:val="0"/>
      <w:bCs w:val="0"/>
      <w:color w:val="auto"/>
      <w:sz w:val="24"/>
      <w:szCs w:val="24"/>
      <w:u w:val="single"/>
      <w:lang w:val="x-none" w:eastAsia="x-none"/>
    </w:rPr>
  </w:style>
  <w:style w:type="paragraph" w:customStyle="1" w:styleId="S4">
    <w:name w:val="S_Заголовок 4"/>
    <w:basedOn w:val="4"/>
    <w:rsid w:val="006705E8"/>
    <w:pPr>
      <w:keepNext w:val="0"/>
      <w:keepLines w:val="0"/>
      <w:tabs>
        <w:tab w:val="num" w:pos="1800"/>
      </w:tabs>
      <w:spacing w:before="0" w:line="240" w:lineRule="auto"/>
      <w:ind w:left="1800" w:hanging="720"/>
      <w:jc w:val="center"/>
    </w:pPr>
    <w:rPr>
      <w:rFonts w:ascii="Times New Roman" w:eastAsia="Times New Roman" w:hAnsi="Times New Roman" w:cs="Times New Roman"/>
      <w:b w:val="0"/>
      <w:bCs w:val="0"/>
      <w:iCs w:val="0"/>
      <w:color w:val="auto"/>
      <w:sz w:val="24"/>
      <w:szCs w:val="24"/>
      <w:lang w:val="x-none" w:eastAsia="x-none"/>
    </w:rPr>
  </w:style>
  <w:style w:type="paragraph" w:customStyle="1" w:styleId="S">
    <w:name w:val="S_Обычный"/>
    <w:basedOn w:val="a"/>
    <w:link w:val="S0"/>
    <w:rsid w:val="006705E8"/>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S0">
    <w:name w:val="S_Обычный Знак"/>
    <w:link w:val="S"/>
    <w:rsid w:val="006705E8"/>
    <w:rPr>
      <w:rFonts w:ascii="Times New Roman" w:eastAsia="Times New Roman" w:hAnsi="Times New Roman" w:cs="Times New Roman"/>
      <w:sz w:val="24"/>
      <w:szCs w:val="24"/>
      <w:lang w:val="x-none" w:eastAsia="x-none"/>
    </w:rPr>
  </w:style>
  <w:style w:type="paragraph" w:customStyle="1" w:styleId="S5">
    <w:name w:val="S_Титульный"/>
    <w:basedOn w:val="a"/>
    <w:rsid w:val="006705E8"/>
    <w:pPr>
      <w:spacing w:after="0" w:line="360" w:lineRule="auto"/>
      <w:ind w:left="3060"/>
      <w:jc w:val="right"/>
    </w:pPr>
    <w:rPr>
      <w:rFonts w:ascii="Times New Roman" w:eastAsia="Times New Roman" w:hAnsi="Times New Roman" w:cs="Times New Roman"/>
      <w:b/>
      <w:caps/>
      <w:sz w:val="24"/>
      <w:szCs w:val="24"/>
      <w:lang w:eastAsia="ru-RU"/>
    </w:rPr>
  </w:style>
  <w:style w:type="character" w:styleId="afe">
    <w:name w:val="Intense Reference"/>
    <w:uiPriority w:val="32"/>
    <w:qFormat/>
    <w:rsid w:val="006705E8"/>
    <w:rPr>
      <w:b/>
      <w:bCs/>
      <w:smallCaps/>
      <w:color w:val="C0504D"/>
      <w:spacing w:val="5"/>
      <w:u w:val="single"/>
    </w:rPr>
  </w:style>
  <w:style w:type="paragraph" w:customStyle="1" w:styleId="14">
    <w:name w:val="Обычный1"/>
    <w:rsid w:val="006705E8"/>
    <w:pPr>
      <w:spacing w:after="0" w:line="240" w:lineRule="auto"/>
    </w:pPr>
    <w:rPr>
      <w:rFonts w:ascii="Times New Roman" w:eastAsia="Times New Roman" w:hAnsi="Times New Roman" w:cs="Times New Roman"/>
      <w:sz w:val="24"/>
      <w:szCs w:val="20"/>
      <w:lang w:eastAsia="ru-RU"/>
    </w:rPr>
  </w:style>
  <w:style w:type="paragraph" w:customStyle="1" w:styleId="aff">
    <w:name w:val="Обычный в таблице"/>
    <w:basedOn w:val="a"/>
    <w:link w:val="aff0"/>
    <w:rsid w:val="006705E8"/>
    <w:pPr>
      <w:spacing w:after="0" w:line="360" w:lineRule="auto"/>
      <w:ind w:hanging="6"/>
      <w:jc w:val="center"/>
    </w:pPr>
    <w:rPr>
      <w:rFonts w:ascii="Times New Roman" w:eastAsia="Times New Roman" w:hAnsi="Times New Roman" w:cs="Times New Roman"/>
      <w:sz w:val="24"/>
      <w:szCs w:val="24"/>
      <w:lang w:val="x-none" w:eastAsia="x-none"/>
    </w:rPr>
  </w:style>
  <w:style w:type="character" w:customStyle="1" w:styleId="aff0">
    <w:name w:val="Обычный в таблице Знак"/>
    <w:link w:val="aff"/>
    <w:rsid w:val="006705E8"/>
    <w:rPr>
      <w:rFonts w:ascii="Times New Roman" w:eastAsia="Times New Roman" w:hAnsi="Times New Roman" w:cs="Times New Roman"/>
      <w:sz w:val="24"/>
      <w:szCs w:val="24"/>
      <w:lang w:val="x-none" w:eastAsia="x-none"/>
    </w:rPr>
  </w:style>
  <w:style w:type="paragraph" w:styleId="aff1">
    <w:name w:val="List Bullet"/>
    <w:basedOn w:val="a"/>
    <w:autoRedefine/>
    <w:semiHidden/>
    <w:rsid w:val="006705E8"/>
    <w:pPr>
      <w:tabs>
        <w:tab w:val="num" w:pos="2149"/>
      </w:tabs>
      <w:spacing w:after="0" w:line="360" w:lineRule="auto"/>
      <w:ind w:left="2149" w:hanging="360"/>
      <w:jc w:val="both"/>
    </w:pPr>
    <w:rPr>
      <w:rFonts w:ascii="Times New Roman" w:eastAsia="Times New Roman" w:hAnsi="Times New Roman" w:cs="Times New Roman"/>
      <w:color w:val="333399"/>
      <w:w w:val="109"/>
      <w:sz w:val="24"/>
      <w:szCs w:val="24"/>
      <w:lang w:eastAsia="ru-RU"/>
    </w:rPr>
  </w:style>
  <w:style w:type="paragraph" w:customStyle="1" w:styleId="S6">
    <w:name w:val="S_Маркированный"/>
    <w:basedOn w:val="aff1"/>
    <w:link w:val="S7"/>
    <w:rsid w:val="006705E8"/>
    <w:pPr>
      <w:tabs>
        <w:tab w:val="left" w:pos="992"/>
      </w:tabs>
      <w:spacing w:line="240" w:lineRule="auto"/>
    </w:pPr>
    <w:rPr>
      <w:color w:val="auto"/>
    </w:rPr>
  </w:style>
  <w:style w:type="character" w:customStyle="1" w:styleId="S7">
    <w:name w:val="S_Маркированный Знак"/>
    <w:link w:val="S6"/>
    <w:rsid w:val="006705E8"/>
    <w:rPr>
      <w:rFonts w:ascii="Times New Roman" w:eastAsia="Times New Roman" w:hAnsi="Times New Roman" w:cs="Times New Roman"/>
      <w:w w:val="109"/>
      <w:sz w:val="24"/>
      <w:szCs w:val="24"/>
      <w:lang w:eastAsia="ru-RU"/>
    </w:rPr>
  </w:style>
  <w:style w:type="paragraph" w:customStyle="1" w:styleId="aff2">
    <w:name w:val="Абзац рядовой"/>
    <w:basedOn w:val="a"/>
    <w:link w:val="aff3"/>
    <w:autoRedefine/>
    <w:rsid w:val="006705E8"/>
    <w:pPr>
      <w:spacing w:after="0" w:line="240" w:lineRule="auto"/>
      <w:jc w:val="both"/>
    </w:pPr>
    <w:rPr>
      <w:rFonts w:ascii="Times New Roman" w:eastAsia="Times New Roman" w:hAnsi="Times New Roman" w:cs="Times New Roman"/>
      <w:sz w:val="28"/>
      <w:szCs w:val="28"/>
      <w:lang w:val="x-none" w:eastAsia="x-none"/>
    </w:rPr>
  </w:style>
  <w:style w:type="character" w:customStyle="1" w:styleId="aff3">
    <w:name w:val="Абзац рядовой Знак"/>
    <w:link w:val="aff2"/>
    <w:rsid w:val="006705E8"/>
    <w:rPr>
      <w:rFonts w:ascii="Times New Roman" w:eastAsia="Times New Roman" w:hAnsi="Times New Roman" w:cs="Times New Roman"/>
      <w:sz w:val="28"/>
      <w:szCs w:val="28"/>
      <w:lang w:val="x-none" w:eastAsia="x-none"/>
    </w:rPr>
  </w:style>
  <w:style w:type="paragraph" w:customStyle="1" w:styleId="ConsPlusNormal">
    <w:name w:val="ConsPlusNormal"/>
    <w:rsid w:val="006705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6705E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0">
    <w:name w:val="Знак2"/>
    <w:basedOn w:val="a"/>
    <w:rsid w:val="006705E8"/>
    <w:pPr>
      <w:numPr>
        <w:numId w:val="4"/>
      </w:numPr>
      <w:tabs>
        <w:tab w:val="clear" w:pos="2149"/>
      </w:tabs>
      <w:spacing w:after="160" w:line="240" w:lineRule="exact"/>
      <w:ind w:left="0" w:firstLine="0"/>
    </w:pPr>
    <w:rPr>
      <w:rFonts w:ascii="Verdana" w:eastAsia="Times New Roman" w:hAnsi="Verdana" w:cs="Times New Roman"/>
      <w:sz w:val="20"/>
      <w:szCs w:val="20"/>
      <w:lang w:val="en-US"/>
    </w:rPr>
  </w:style>
  <w:style w:type="paragraph" w:customStyle="1" w:styleId="aff4">
    <w:name w:val="Чертежный"/>
    <w:link w:val="aff5"/>
    <w:rsid w:val="006705E8"/>
    <w:pPr>
      <w:spacing w:after="0" w:line="240" w:lineRule="auto"/>
      <w:jc w:val="both"/>
    </w:pPr>
    <w:rPr>
      <w:rFonts w:ascii="ISOCPEUR" w:eastAsia="Times New Roman" w:hAnsi="ISOCPEUR" w:cs="Times New Roman"/>
      <w:i/>
      <w:sz w:val="28"/>
      <w:szCs w:val="20"/>
      <w:lang w:val="uk-UA" w:eastAsia="ru-RU"/>
    </w:rPr>
  </w:style>
  <w:style w:type="character" w:customStyle="1" w:styleId="aff5">
    <w:name w:val="Чертежный Знак"/>
    <w:link w:val="aff4"/>
    <w:rsid w:val="006705E8"/>
    <w:rPr>
      <w:rFonts w:ascii="ISOCPEUR" w:eastAsia="Times New Roman" w:hAnsi="ISOCPEUR" w:cs="Times New Roman"/>
      <w:i/>
      <w:sz w:val="28"/>
      <w:szCs w:val="20"/>
      <w:lang w:val="uk-UA" w:eastAsia="ru-RU"/>
    </w:rPr>
  </w:style>
  <w:style w:type="paragraph" w:styleId="af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
    <w:link w:val="28"/>
    <w:semiHidden/>
    <w:rsid w:val="006705E8"/>
    <w:pPr>
      <w:spacing w:after="0" w:line="240" w:lineRule="auto"/>
    </w:pPr>
    <w:rPr>
      <w:rFonts w:ascii="Times New Roman" w:eastAsia="Times New Roman" w:hAnsi="Times New Roman" w:cs="Times New Roman"/>
      <w:sz w:val="20"/>
      <w:lang w:val="x-none" w:eastAsia="x-none"/>
    </w:rPr>
  </w:style>
  <w:style w:type="character" w:customStyle="1" w:styleId="aff7">
    <w:name w:val="Текст сноски Знак"/>
    <w:basedOn w:val="a0"/>
    <w:uiPriority w:val="99"/>
    <w:semiHidden/>
    <w:rsid w:val="006705E8"/>
    <w:rPr>
      <w:sz w:val="20"/>
      <w:szCs w:val="20"/>
    </w:rPr>
  </w:style>
  <w:style w:type="character" w:customStyle="1" w:styleId="28">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6"/>
    <w:semiHidden/>
    <w:rsid w:val="006705E8"/>
    <w:rPr>
      <w:rFonts w:ascii="Times New Roman" w:eastAsia="Times New Roman" w:hAnsi="Times New Roman" w:cs="Times New Roman"/>
      <w:sz w:val="20"/>
      <w:lang w:val="x-none" w:eastAsia="x-none"/>
    </w:rPr>
  </w:style>
  <w:style w:type="character" w:customStyle="1" w:styleId="42">
    <w:name w:val="Знак Знак4"/>
    <w:locked/>
    <w:rsid w:val="006705E8"/>
    <w:rPr>
      <w:rFonts w:ascii="Calibri" w:hAnsi="Calibri"/>
      <w:sz w:val="24"/>
      <w:szCs w:val="22"/>
      <w:lang w:val="ru-RU" w:eastAsia="ru-RU" w:bidi="ar-SA"/>
    </w:rPr>
  </w:style>
  <w:style w:type="character" w:customStyle="1" w:styleId="130">
    <w:name w:val="Знак Знак13"/>
    <w:rsid w:val="006705E8"/>
    <w:rPr>
      <w:bCs/>
      <w:sz w:val="28"/>
      <w:lang w:val="ru-RU" w:eastAsia="ru-RU" w:bidi="ar-SA"/>
    </w:rPr>
  </w:style>
  <w:style w:type="paragraph" w:customStyle="1" w:styleId="15">
    <w:name w:val="Знак1"/>
    <w:basedOn w:val="a"/>
    <w:rsid w:val="006705E8"/>
    <w:pPr>
      <w:spacing w:after="160" w:line="240" w:lineRule="exact"/>
    </w:pPr>
    <w:rPr>
      <w:rFonts w:ascii="Verdana" w:eastAsia="Times New Roman" w:hAnsi="Verdana" w:cs="Times New Roman"/>
      <w:sz w:val="20"/>
      <w:szCs w:val="20"/>
      <w:lang w:val="en-US"/>
    </w:rPr>
  </w:style>
  <w:style w:type="paragraph" w:customStyle="1" w:styleId="1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6705E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8">
    <w:name w:val="Штамп"/>
    <w:basedOn w:val="a"/>
    <w:rsid w:val="006705E8"/>
    <w:pPr>
      <w:spacing w:after="0" w:line="240" w:lineRule="auto"/>
      <w:jc w:val="center"/>
    </w:pPr>
    <w:rPr>
      <w:rFonts w:ascii="ГОСТ тип А" w:eastAsia="Times New Roman" w:hAnsi="ГОСТ тип А" w:cs="Times New Roman"/>
      <w:i/>
      <w:noProof/>
      <w:sz w:val="18"/>
      <w:szCs w:val="20"/>
      <w:lang w:eastAsia="ru-RU"/>
    </w:rPr>
  </w:style>
  <w:style w:type="paragraph" w:styleId="aff9">
    <w:name w:val="Body Text First Indent"/>
    <w:basedOn w:val="ae"/>
    <w:link w:val="affa"/>
    <w:rsid w:val="006705E8"/>
    <w:pPr>
      <w:ind w:firstLine="210"/>
    </w:pPr>
  </w:style>
  <w:style w:type="character" w:customStyle="1" w:styleId="affa">
    <w:name w:val="Красная строка Знак"/>
    <w:basedOn w:val="af"/>
    <w:link w:val="aff9"/>
    <w:rsid w:val="006705E8"/>
    <w:rPr>
      <w:rFonts w:ascii="Times New Roman" w:eastAsia="Times New Roman" w:hAnsi="Times New Roman" w:cs="Times New Roman"/>
      <w:sz w:val="24"/>
      <w:szCs w:val="24"/>
      <w:lang w:val="x-none" w:eastAsia="x-none"/>
    </w:rPr>
  </w:style>
  <w:style w:type="paragraph" w:customStyle="1" w:styleId="29">
    <w:name w:val="Обычный2"/>
    <w:link w:val="Normal"/>
    <w:rsid w:val="006705E8"/>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9"/>
    <w:rsid w:val="006705E8"/>
    <w:rPr>
      <w:rFonts w:ascii="Times New Roman" w:eastAsia="Times New Roman" w:hAnsi="Times New Roman" w:cs="Times New Roman"/>
      <w:szCs w:val="20"/>
      <w:lang w:eastAsia="ru-RU"/>
    </w:rPr>
  </w:style>
  <w:style w:type="paragraph" w:customStyle="1" w:styleId="17">
    <w:name w:val="Абзац списка1"/>
    <w:basedOn w:val="a"/>
    <w:rsid w:val="006705E8"/>
    <w:pPr>
      <w:ind w:left="720"/>
    </w:pPr>
    <w:rPr>
      <w:rFonts w:ascii="Calibri" w:eastAsia="Times New Roman" w:hAnsi="Calibri" w:cs="Times New Roman"/>
    </w:rPr>
  </w:style>
  <w:style w:type="character" w:customStyle="1" w:styleId="151">
    <w:name w:val="Знак15 Знак Знак1"/>
    <w:aliases w:val="Знак14 Знак Знак, Знак15 Знак1,Знак14 Знак Знак Знак Знак Знак Знак"/>
    <w:rsid w:val="006705E8"/>
    <w:rPr>
      <w:bCs/>
      <w:sz w:val="28"/>
    </w:rPr>
  </w:style>
  <w:style w:type="character" w:customStyle="1" w:styleId="affb">
    <w:name w:val="ПодЗаголовок Знак"/>
    <w:aliases w:val=" Знак1 Знак Знак Знак, Знак1 Знак,Знак1 Знак Знак Знак"/>
    <w:rsid w:val="006705E8"/>
    <w:rPr>
      <w:b/>
      <w:bCs/>
      <w:i/>
      <w:color w:val="0070C0"/>
      <w:sz w:val="28"/>
      <w:lang w:val="ru-RU" w:eastAsia="ru-RU" w:bidi="ar-SA"/>
    </w:rPr>
  </w:style>
  <w:style w:type="paragraph" w:customStyle="1" w:styleId="2a">
    <w:name w:val="Заг 2 Знак Знак"/>
    <w:basedOn w:val="a"/>
    <w:link w:val="2b"/>
    <w:qFormat/>
    <w:rsid w:val="006705E8"/>
    <w:pPr>
      <w:spacing w:before="240" w:after="180" w:line="240" w:lineRule="auto"/>
      <w:contextualSpacing/>
    </w:pPr>
    <w:rPr>
      <w:rFonts w:ascii="Arial" w:eastAsia="Times New Roman" w:hAnsi="Arial" w:cs="Times New Roman"/>
      <w:b/>
      <w:caps/>
      <w:shadow/>
      <w:color w:val="0070C0"/>
      <w:sz w:val="24"/>
      <w:szCs w:val="28"/>
      <w:lang w:val="x-none" w:eastAsia="x-none"/>
    </w:rPr>
  </w:style>
  <w:style w:type="character" w:customStyle="1" w:styleId="2b">
    <w:name w:val="Заг 2 Знак Знак Знак"/>
    <w:link w:val="2a"/>
    <w:rsid w:val="006705E8"/>
    <w:rPr>
      <w:rFonts w:ascii="Arial" w:eastAsia="Times New Roman" w:hAnsi="Arial" w:cs="Times New Roman"/>
      <w:b/>
      <w:caps/>
      <w:shadow/>
      <w:color w:val="0070C0"/>
      <w:sz w:val="24"/>
      <w:szCs w:val="28"/>
      <w:lang w:val="x-none" w:eastAsia="x-none"/>
    </w:rPr>
  </w:style>
  <w:style w:type="paragraph" w:customStyle="1" w:styleId="18">
    <w:name w:val="Стиль Первая строка:  1 см"/>
    <w:basedOn w:val="a"/>
    <w:rsid w:val="006705E8"/>
    <w:pPr>
      <w:spacing w:before="120" w:after="0" w:line="240" w:lineRule="auto"/>
      <w:jc w:val="both"/>
    </w:pPr>
    <w:rPr>
      <w:rFonts w:ascii="Times New Roman" w:eastAsia="Times New Roman" w:hAnsi="Times New Roman" w:cs="Times New Roman"/>
      <w:sz w:val="26"/>
      <w:szCs w:val="20"/>
      <w:lang w:eastAsia="ru-RU"/>
    </w:rPr>
  </w:style>
  <w:style w:type="character" w:customStyle="1" w:styleId="apple-converted-space">
    <w:name w:val="apple-converted-space"/>
    <w:basedOn w:val="a0"/>
    <w:rsid w:val="006705E8"/>
  </w:style>
  <w:style w:type="character" w:customStyle="1" w:styleId="editsection">
    <w:name w:val="editsection"/>
    <w:basedOn w:val="a0"/>
    <w:rsid w:val="006705E8"/>
  </w:style>
  <w:style w:type="character" w:customStyle="1" w:styleId="mw-headline">
    <w:name w:val="mw-headline"/>
    <w:basedOn w:val="a0"/>
    <w:rsid w:val="006705E8"/>
  </w:style>
  <w:style w:type="paragraph" w:customStyle="1" w:styleId="100">
    <w:name w:val="Стиль 10 пт По центру"/>
    <w:basedOn w:val="a"/>
    <w:qFormat/>
    <w:rsid w:val="006705E8"/>
    <w:pPr>
      <w:spacing w:after="0" w:line="240" w:lineRule="auto"/>
      <w:jc w:val="center"/>
    </w:pPr>
    <w:rPr>
      <w:rFonts w:ascii="Times New Roman" w:eastAsia="Calibri" w:hAnsi="Times New Roman" w:cs="Times New Roman"/>
      <w:sz w:val="20"/>
      <w:szCs w:val="20"/>
    </w:rPr>
  </w:style>
  <w:style w:type="table" w:styleId="affc">
    <w:name w:val="Table Grid"/>
    <w:basedOn w:val="a1"/>
    <w:rsid w:val="006705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
    <w:name w:val="Абзац списка2"/>
    <w:basedOn w:val="a"/>
    <w:rsid w:val="006705E8"/>
    <w:pPr>
      <w:suppressAutoHyphens/>
      <w:spacing w:after="0" w:line="240" w:lineRule="auto"/>
      <w:ind w:left="720"/>
    </w:pPr>
    <w:rPr>
      <w:rFonts w:ascii="Arial" w:eastAsia="SimSun" w:hAnsi="Arial" w:cs="Mangal"/>
      <w:kern w:val="1"/>
      <w:sz w:val="20"/>
      <w:szCs w:val="24"/>
      <w:lang w:eastAsia="hi-IN" w:bidi="hi-IN"/>
    </w:rPr>
  </w:style>
  <w:style w:type="paragraph" w:customStyle="1" w:styleId="19">
    <w:name w:val="Обычный (веб)1"/>
    <w:basedOn w:val="a"/>
    <w:rsid w:val="006705E8"/>
    <w:pPr>
      <w:suppressAutoHyphens/>
      <w:spacing w:before="28" w:after="28" w:line="100" w:lineRule="atLeast"/>
    </w:pPr>
    <w:rPr>
      <w:rFonts w:ascii="Arial" w:eastAsia="Times New Roman" w:hAnsi="Arial" w:cs="Mangal"/>
      <w:kern w:val="1"/>
      <w:sz w:val="20"/>
      <w:szCs w:val="24"/>
      <w:lang w:eastAsia="hi-IN" w:bidi="hi-IN"/>
    </w:rPr>
  </w:style>
  <w:style w:type="paragraph" w:styleId="HTML">
    <w:name w:val="HTML Preformatted"/>
    <w:basedOn w:val="a"/>
    <w:link w:val="HTML0"/>
    <w:rsid w:val="0067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x-none" w:eastAsia="ru-RU"/>
    </w:rPr>
  </w:style>
  <w:style w:type="character" w:customStyle="1" w:styleId="HTML0">
    <w:name w:val="Стандартный HTML Знак"/>
    <w:basedOn w:val="a0"/>
    <w:link w:val="HTML"/>
    <w:rsid w:val="006705E8"/>
    <w:rPr>
      <w:rFonts w:ascii="Courier New" w:eastAsia="Times New Roman" w:hAnsi="Courier New" w:cs="Courier New"/>
      <w:sz w:val="20"/>
      <w:szCs w:val="20"/>
      <w:lang w:val="x-none" w:eastAsia="ru-RU"/>
    </w:rPr>
  </w:style>
  <w:style w:type="paragraph" w:styleId="affd">
    <w:name w:val="No Spacing"/>
    <w:uiPriority w:val="1"/>
    <w:qFormat/>
    <w:rsid w:val="006705E8"/>
    <w:pPr>
      <w:spacing w:after="0" w:line="240" w:lineRule="auto"/>
    </w:pPr>
    <w:rPr>
      <w:rFonts w:ascii="Calibri" w:eastAsia="Calibri" w:hAnsi="Calibri" w:cs="Times New Roman"/>
    </w:rPr>
  </w:style>
  <w:style w:type="character" w:customStyle="1" w:styleId="FontStyle49">
    <w:name w:val="Font Style49"/>
    <w:rsid w:val="006705E8"/>
    <w:rPr>
      <w:rFonts w:ascii="Times New Roman" w:hAnsi="Times New Roman" w:cs="Times New Roman" w:hint="default"/>
      <w:b/>
      <w:bCs/>
      <w:sz w:val="12"/>
      <w:szCs w:val="12"/>
    </w:rPr>
  </w:style>
  <w:style w:type="paragraph" w:customStyle="1" w:styleId="ConsPlusTitle">
    <w:name w:val="ConsPlusTitle"/>
    <w:rsid w:val="006705E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G">
    <w:name w:val="G_Обычный текст"/>
    <w:basedOn w:val="a"/>
    <w:link w:val="G0"/>
    <w:qFormat/>
    <w:rsid w:val="006705E8"/>
    <w:pPr>
      <w:spacing w:before="120" w:after="60" w:line="240" w:lineRule="auto"/>
      <w:ind w:firstLine="567"/>
      <w:jc w:val="both"/>
    </w:pPr>
    <w:rPr>
      <w:rFonts w:ascii="Calibri" w:eastAsia="Times New Roman" w:hAnsi="Calibri" w:cs="Times New Roman"/>
      <w:sz w:val="24"/>
      <w:szCs w:val="24"/>
      <w:lang w:val="x-none" w:eastAsia="ar-SA" w:bidi="en-US"/>
    </w:rPr>
  </w:style>
  <w:style w:type="character" w:customStyle="1" w:styleId="G0">
    <w:name w:val="G_Обычный текст Знак"/>
    <w:link w:val="G"/>
    <w:rsid w:val="006705E8"/>
    <w:rPr>
      <w:rFonts w:ascii="Calibri" w:eastAsia="Times New Roman" w:hAnsi="Calibri" w:cs="Times New Roman"/>
      <w:sz w:val="24"/>
      <w:szCs w:val="24"/>
      <w:lang w:val="x-none" w:eastAsia="ar-SA" w:bidi="en-US"/>
    </w:rPr>
  </w:style>
  <w:style w:type="paragraph" w:customStyle="1" w:styleId="ConsPlusCell">
    <w:name w:val="ConsPlusCell"/>
    <w:rsid w:val="006705E8"/>
    <w:pPr>
      <w:widowControl w:val="0"/>
      <w:autoSpaceDE w:val="0"/>
      <w:autoSpaceDN w:val="0"/>
      <w:adjustRightInd w:val="0"/>
      <w:spacing w:after="0" w:line="240" w:lineRule="auto"/>
    </w:pPr>
    <w:rPr>
      <w:rFonts w:ascii="Calibri" w:eastAsia="Calibri" w:hAnsi="Calibri" w:cs="Calibri"/>
      <w:lang w:eastAsia="ru-RU"/>
    </w:rPr>
  </w:style>
  <w:style w:type="paragraph" w:customStyle="1" w:styleId="101">
    <w:name w:val="Стиль 10 Пт По центру"/>
    <w:basedOn w:val="a"/>
    <w:qFormat/>
    <w:rsid w:val="006705E8"/>
    <w:pPr>
      <w:widowControl w:val="0"/>
      <w:spacing w:after="0" w:line="240" w:lineRule="auto"/>
      <w:jc w:val="both"/>
    </w:pPr>
    <w:rPr>
      <w:rFonts w:ascii="Times New Roman" w:eastAsia="Times New Roman" w:hAnsi="Times New Roman" w:cs="Times New Roman"/>
      <w:sz w:val="20"/>
      <w:szCs w:val="24"/>
      <w:lang w:val="en-US" w:eastAsia="ru-RU"/>
    </w:rPr>
  </w:style>
  <w:style w:type="paragraph" w:customStyle="1" w:styleId="affe">
    <w:name w:val="Обычный текст"/>
    <w:basedOn w:val="a"/>
    <w:uiPriority w:val="99"/>
    <w:qFormat/>
    <w:rsid w:val="006705E8"/>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afff">
    <w:name w:val="Основной стиль записки"/>
    <w:basedOn w:val="a"/>
    <w:qFormat/>
    <w:rsid w:val="006705E8"/>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2105pt">
    <w:name w:val="Основной текст (2) + 10;5 pt"/>
    <w:basedOn w:val="a0"/>
    <w:rsid w:val="006705E8"/>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2d">
    <w:name w:val="Основной текст2"/>
    <w:basedOn w:val="a"/>
    <w:rsid w:val="006705E8"/>
    <w:pPr>
      <w:widowControl w:val="0"/>
      <w:shd w:val="clear" w:color="auto" w:fill="FFFFFF"/>
      <w:spacing w:after="360" w:line="0" w:lineRule="atLeast"/>
    </w:pPr>
    <w:rPr>
      <w:rFonts w:ascii="Calibri" w:eastAsia="Calibri" w:hAnsi="Calibri" w:cs="Calibri"/>
      <w:color w:val="000000"/>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95845">
      <w:bodyDiv w:val="1"/>
      <w:marLeft w:val="0"/>
      <w:marRight w:val="0"/>
      <w:marTop w:val="0"/>
      <w:marBottom w:val="0"/>
      <w:divBdr>
        <w:top w:val="none" w:sz="0" w:space="0" w:color="auto"/>
        <w:left w:val="none" w:sz="0" w:space="0" w:color="auto"/>
        <w:bottom w:val="none" w:sz="0" w:space="0" w:color="auto"/>
        <w:right w:val="none" w:sz="0" w:space="0" w:color="auto"/>
      </w:divBdr>
    </w:div>
    <w:div w:id="653875051">
      <w:bodyDiv w:val="1"/>
      <w:marLeft w:val="0"/>
      <w:marRight w:val="0"/>
      <w:marTop w:val="0"/>
      <w:marBottom w:val="0"/>
      <w:divBdr>
        <w:top w:val="none" w:sz="0" w:space="0" w:color="auto"/>
        <w:left w:val="none" w:sz="0" w:space="0" w:color="auto"/>
        <w:bottom w:val="none" w:sz="0" w:space="0" w:color="auto"/>
        <w:right w:val="none" w:sz="0" w:space="0" w:color="auto"/>
      </w:divBdr>
    </w:div>
    <w:div w:id="1712802020">
      <w:bodyDiv w:val="1"/>
      <w:marLeft w:val="0"/>
      <w:marRight w:val="0"/>
      <w:marTop w:val="0"/>
      <w:marBottom w:val="0"/>
      <w:divBdr>
        <w:top w:val="none" w:sz="0" w:space="0" w:color="auto"/>
        <w:left w:val="none" w:sz="0" w:space="0" w:color="auto"/>
        <w:bottom w:val="none" w:sz="0" w:space="0" w:color="auto"/>
        <w:right w:val="none" w:sz="0" w:space="0" w:color="auto"/>
      </w:divBdr>
    </w:div>
    <w:div w:id="2142380000">
      <w:bodyDiv w:val="1"/>
      <w:marLeft w:val="0"/>
      <w:marRight w:val="0"/>
      <w:marTop w:val="0"/>
      <w:marBottom w:val="0"/>
      <w:divBdr>
        <w:top w:val="none" w:sz="0" w:space="0" w:color="auto"/>
        <w:left w:val="none" w:sz="0" w:space="0" w:color="auto"/>
        <w:bottom w:val="none" w:sz="0" w:space="0" w:color="auto"/>
        <w:right w:val="none" w:sz="0" w:space="0" w:color="auto"/>
      </w:divBdr>
      <w:divsChild>
        <w:div w:id="1357197335">
          <w:marLeft w:val="0"/>
          <w:marRight w:val="0"/>
          <w:marTop w:val="0"/>
          <w:marBottom w:val="0"/>
          <w:divBdr>
            <w:top w:val="none" w:sz="0" w:space="0" w:color="auto"/>
            <w:left w:val="none" w:sz="0" w:space="0" w:color="auto"/>
            <w:bottom w:val="none" w:sz="0" w:space="0" w:color="auto"/>
            <w:right w:val="none" w:sz="0" w:space="0" w:color="auto"/>
          </w:divBdr>
        </w:div>
        <w:div w:id="93718945">
          <w:marLeft w:val="0"/>
          <w:marRight w:val="0"/>
          <w:marTop w:val="0"/>
          <w:marBottom w:val="0"/>
          <w:divBdr>
            <w:top w:val="none" w:sz="0" w:space="0" w:color="auto"/>
            <w:left w:val="none" w:sz="0" w:space="0" w:color="auto"/>
            <w:bottom w:val="none" w:sz="0" w:space="0" w:color="auto"/>
            <w:right w:val="none" w:sz="0" w:space="0" w:color="auto"/>
          </w:divBdr>
          <w:divsChild>
            <w:div w:id="18415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4%D0%BC%D0%B8%D0%BD%D0%B8%D1%81%D1%82%D1%80%D0%B0%D1%82%D0%B8%D0%B2%D0%BD%D0%BE-%D1%82%D0%B5%D1%80%D1%80%D0%B8%D1%82%D0%BE%D1%80%D0%B8%D0%B0%D0%BB%D1%8C%D0%BD%D0%BE%D0%B5_%D0%B4%D0%B5%D0%BB%D0%B5%D0%BD%D0%B8%D0%B5_%D0%9A%D0%B8%D1%80%D0%BE%D0%B2%D1%81%D0%BA%D0%BE%D0%B9_%D0%BE%D0%B1%D0%BB%D0%B0%D1%81%D1%82%D0%B8"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A%D0%B8%D1%80%D0%BE%D0%B2%D1%81%D0%BA%D0%B0%D1%8F_%D0%BE%D0%B1%D0%BB%D0%B0%D1%81%D1%82%D1%8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A1%D1%83%D0%BD%D1%81%D0%BA%D0%B8%D0%B9_%D1%80%D0%B0%D0%B9%D0%BE%D0%BD" TargetMode="External"/><Relationship Id="rId4" Type="http://schemas.openxmlformats.org/officeDocument/2006/relationships/settings" Target="settings.xml"/><Relationship Id="rId9" Type="http://schemas.openxmlformats.org/officeDocument/2006/relationships/hyperlink" Target="https://ru.wikipedia.org/wiki/%D0%9C%D1%83%D0%BD%D0%B8%D1%86%D0%B8%D0%BF%D0%B0%D0%BB%D1%8C%D0%BD%D0%BE%D0%B5_%D0%BE%D0%B1%D1%80%D0%B0%D0%B7%D0%BE%D0%B2%D0%B0%D0%BD%D0%B8%D0%B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20</Pages>
  <Words>6467</Words>
  <Characters>36867</Characters>
  <Application>Microsoft Office Word</Application>
  <DocSecurity>0</DocSecurity>
  <Lines>307</Lines>
  <Paragraphs>86</Paragraphs>
  <ScaleCrop>false</ScaleCrop>
  <Company>SPecialiST RePack</Company>
  <LinksUpToDate>false</LinksUpToDate>
  <CharactersWithSpaces>43248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2017-12-13T08:06:00Z</dcterms:created>
  <dcterms:modified xsi:type="dcterms:W3CDTF">2018-01-09T12:54:00Z</dcterms:modified>
</cp:coreProperties>
</file>